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EC26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1. PROJEYE İLİŞKİN TEMEL BİLGİLER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E326D4" w:rsidRPr="00E326D4" w14:paraId="6D8C683D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BF64699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Başlığı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1FF186C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258D3F5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No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C826FB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26C0D954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E87CC12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Türü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AC9531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9E48404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Süresi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A97A2C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24B2155E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F5E4235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1ECB29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E64D0EB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Bölüm / Program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CAF85EF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50C41D09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EA6E38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Araştırmacılar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2934796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72E3F40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Rapor Tarihi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43D5A75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1BF9BBB3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E9AB6A4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Başlangıç Tarihi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05D7948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D02B8D6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Bitiş Tarihi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C79E958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2AEA99EB" w14:textId="77777777">
        <w:trPr>
          <w:jc w:val="center"/>
        </w:trPr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A276B3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Toplam Destek Tutarı (TL)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B0A578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6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0C8AA68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Sonuç Raporu Sunum Tarihi</w:t>
            </w:r>
          </w:p>
        </w:tc>
        <w:tc>
          <w:tcPr>
            <w:tcW w:w="2466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D3E525E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1FA7F0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2. PROJENİN TAMAMLANMA ÖZETİ</w:t>
      </w:r>
    </w:p>
    <w:p w14:paraId="2A7A5451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Bu bölümde projenin amacı, ne ölçüde tamamlandığı ve ulaşılan temel sonuçlar kısa ve açık biçimde özetlenmelidir. Uzun literatür özeti veya ayrıntılı makale dili kullanılmasına gerek yoktur.</w:t>
      </w:r>
    </w:p>
    <w:p w14:paraId="32016EC2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7C02DF51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153E1446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3. GERÇEKLEŞTİRİLEN FAALİYETLER VE ULAŞILAN SONUÇLAR</w:t>
      </w:r>
    </w:p>
    <w:p w14:paraId="099C8000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Projede yürütülen temel faaliyetleri ve her bir faaliyetin sonucunu tablo halinde belirtiniz.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1701"/>
        <w:gridCol w:w="2551"/>
        <w:gridCol w:w="2779"/>
      </w:tblGrid>
      <w:tr w:rsidR="00E326D4" w:rsidRPr="00E326D4" w14:paraId="61DD3DF0" w14:textId="77777777" w:rsidTr="00E326D4">
        <w:trPr>
          <w:tblHeader/>
          <w:jc w:val="center"/>
        </w:trPr>
        <w:tc>
          <w:tcPr>
            <w:tcW w:w="2764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3E726D0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Faaliyet / İş Paketi</w:t>
            </w:r>
          </w:p>
        </w:tc>
        <w:tc>
          <w:tcPr>
            <w:tcW w:w="1701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5C8D6D9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Gerçekleşme Durumu</w:t>
            </w:r>
          </w:p>
        </w:tc>
        <w:tc>
          <w:tcPr>
            <w:tcW w:w="2551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E72224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Elde Edilen Sonuç / Çıktı</w:t>
            </w:r>
          </w:p>
        </w:tc>
        <w:tc>
          <w:tcPr>
            <w:tcW w:w="2779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2159AB8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E326D4" w:rsidRPr="00E326D4" w14:paraId="3C39CAC6" w14:textId="77777777" w:rsidTr="00E326D4">
        <w:trPr>
          <w:jc w:val="center"/>
        </w:trPr>
        <w:tc>
          <w:tcPr>
            <w:tcW w:w="276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9E09C2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CE9550E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70E469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F76064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02A7EDF6" w14:textId="77777777" w:rsidTr="00E326D4">
        <w:trPr>
          <w:jc w:val="center"/>
        </w:trPr>
        <w:tc>
          <w:tcPr>
            <w:tcW w:w="276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024DDBB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5B1391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0A8A33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564AF5B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02B696A5" w14:textId="77777777" w:rsidTr="00E326D4">
        <w:trPr>
          <w:jc w:val="center"/>
        </w:trPr>
        <w:tc>
          <w:tcPr>
            <w:tcW w:w="276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6096CF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78675FE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C696651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287117C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04A9AB25" w14:textId="77777777" w:rsidTr="00E326D4">
        <w:trPr>
          <w:jc w:val="center"/>
        </w:trPr>
        <w:tc>
          <w:tcPr>
            <w:tcW w:w="276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1BDEE31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E6794C2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6C2C7D8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9797C7D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FD1731" w14:textId="77777777" w:rsidR="00E326D4" w:rsidRDefault="00E326D4">
      <w:pPr>
        <w:rPr>
          <w:rFonts w:ascii="Times New Roman" w:hAnsi="Times New Roman" w:cs="Times New Roman"/>
          <w:sz w:val="20"/>
          <w:szCs w:val="20"/>
        </w:rPr>
      </w:pPr>
    </w:p>
    <w:p w14:paraId="716FAB82" w14:textId="77777777" w:rsidR="00E326D4" w:rsidRPr="00E326D4" w:rsidRDefault="00E326D4" w:rsidP="00E326D4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4. PROJENİN KAPSAM, YÖNTEM VE TAKVİM AÇISINDAN DEĞERLENDİRİLMESİ</w:t>
      </w:r>
    </w:p>
    <w:p w14:paraId="72F9852A" w14:textId="16E26DDC" w:rsidR="00E326D4" w:rsidRPr="00E326D4" w:rsidRDefault="00E326D4" w:rsidP="00E326D4">
      <w:pPr>
        <w:spacing w:after="80" w:line="259" w:lineRule="auto"/>
        <w:rPr>
          <w:rFonts w:ascii="Times New Roman" w:hAnsi="Times New Roman" w:cs="Times New Roman"/>
          <w:i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Başlangıçta öngörülen plan ile fiili uygulama arasında fark oluştuysa belirtiniz. Kapsam, yöntem, ekip, takvim veya bütçede önemli sapmalar varsa kısa gerekçeleriyle yazınız.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39"/>
        <w:gridCol w:w="5500"/>
      </w:tblGrid>
      <w:tr w:rsidR="00E326D4" w:rsidRPr="00E326D4" w14:paraId="33A72C16" w14:textId="77777777" w:rsidTr="00E326D4">
        <w:trPr>
          <w:jc w:val="center"/>
        </w:trPr>
        <w:tc>
          <w:tcPr>
            <w:tcW w:w="4139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1A3A086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Kapsam değişikliği oldu mu?</w:t>
            </w:r>
          </w:p>
        </w:tc>
        <w:tc>
          <w:tcPr>
            <w:tcW w:w="550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D5226CB" w14:textId="1D0F797C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010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 xml:space="preserve">Hayır </w:t>
            </w:r>
            <w:r w:rsidR="00DF40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F4010" w:rsidRPr="00DF401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DF4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>Evet  Açıklama: ..............................................................</w:t>
            </w:r>
          </w:p>
        </w:tc>
      </w:tr>
      <w:tr w:rsidR="00E326D4" w:rsidRPr="00E326D4" w14:paraId="42DA3FD6" w14:textId="77777777" w:rsidTr="00E326D4">
        <w:trPr>
          <w:jc w:val="center"/>
        </w:trPr>
        <w:tc>
          <w:tcPr>
            <w:tcW w:w="4139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F5328E0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Yöntem / uygulama değişikliği oldu mu?</w:t>
            </w:r>
          </w:p>
        </w:tc>
        <w:tc>
          <w:tcPr>
            <w:tcW w:w="550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453EDE5" w14:textId="49E1CC9A" w:rsidR="00F461CE" w:rsidRPr="00E326D4" w:rsidRDefault="00DF401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01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 xml:space="preserve"> Hayır   </w:t>
            </w:r>
            <w:r w:rsidRPr="00DF401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 xml:space="preserve"> Evet  Açıklama: ..............................................................</w:t>
            </w:r>
          </w:p>
        </w:tc>
      </w:tr>
      <w:tr w:rsidR="00E326D4" w:rsidRPr="00E326D4" w14:paraId="637D4466" w14:textId="77777777" w:rsidTr="00E326D4">
        <w:trPr>
          <w:jc w:val="center"/>
        </w:trPr>
        <w:tc>
          <w:tcPr>
            <w:tcW w:w="4139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9CFBFD2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Takvimde sapma oldu mu?</w:t>
            </w:r>
          </w:p>
        </w:tc>
        <w:tc>
          <w:tcPr>
            <w:tcW w:w="550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1FEB547" w14:textId="33C02853" w:rsidR="00F461CE" w:rsidRPr="00E326D4" w:rsidRDefault="00DF401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01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 xml:space="preserve"> Hayır   </w:t>
            </w:r>
            <w:r w:rsidRPr="00DF401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 xml:space="preserve"> Evet  Açıklama: ..............................................................</w:t>
            </w:r>
          </w:p>
        </w:tc>
      </w:tr>
      <w:tr w:rsidR="00E326D4" w:rsidRPr="00E326D4" w14:paraId="56082460" w14:textId="77777777" w:rsidTr="00E326D4">
        <w:trPr>
          <w:jc w:val="center"/>
        </w:trPr>
        <w:tc>
          <w:tcPr>
            <w:tcW w:w="4139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7B5F490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Ekip veya izin süreçlerinde değişiklik oldu mu?</w:t>
            </w:r>
          </w:p>
        </w:tc>
        <w:tc>
          <w:tcPr>
            <w:tcW w:w="5500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742DA6" w14:textId="4C50542E" w:rsidR="00F461CE" w:rsidRPr="00E326D4" w:rsidRDefault="00DF401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01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 xml:space="preserve"> Hayır   </w:t>
            </w:r>
            <w:r w:rsidRPr="00DF4010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 xml:space="preserve"> Evet  Açıklama: ..............................................................</w:t>
            </w:r>
          </w:p>
        </w:tc>
      </w:tr>
    </w:tbl>
    <w:p w14:paraId="11686672" w14:textId="77777777" w:rsidR="00F461CE" w:rsidRPr="00E326D4" w:rsidRDefault="00F461CE">
      <w:pPr>
        <w:rPr>
          <w:rFonts w:ascii="Times New Roman" w:hAnsi="Times New Roman" w:cs="Times New Roman"/>
          <w:sz w:val="20"/>
          <w:szCs w:val="20"/>
        </w:rPr>
      </w:pPr>
    </w:p>
    <w:p w14:paraId="6D2EE8A5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lastRenderedPageBreak/>
        <w:t>5. PROJE ÇIKTILARI</w:t>
      </w:r>
    </w:p>
    <w:p w14:paraId="3B9FFBDA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Projeden doğan somut çıktıları işaretleyiniz ve kısaca açıklayınız. Tüm projelerde makale zorunlu olmayabilir; proje türüne uygun çıktıların belirtilmesi yeterlidir.</w:t>
      </w:r>
    </w:p>
    <w:p w14:paraId="038DA20E" w14:textId="464CD93D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Teknik rapor</w:t>
      </w:r>
    </w:p>
    <w:p w14:paraId="6B8EADFA" w14:textId="09554F2E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Pilot veri / veri seti</w:t>
      </w:r>
    </w:p>
    <w:p w14:paraId="5BB5472E" w14:textId="1838D752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Dış fon başvuru dosyası</w:t>
      </w:r>
    </w:p>
    <w:p w14:paraId="54789730" w14:textId="108FD24A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Bildiri / sunum</w:t>
      </w:r>
    </w:p>
    <w:p w14:paraId="314CE05C" w14:textId="55E4F3C9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Makale taslağı / makale başvurusu / yayımlanmış çalışma</w:t>
      </w:r>
    </w:p>
    <w:p w14:paraId="6D47EDAE" w14:textId="20CC20B3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Eğitim materyali / modül / içerik</w:t>
      </w:r>
    </w:p>
    <w:p w14:paraId="7B761841" w14:textId="2AE02D8E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Prototip / uygulama çıktısı</w:t>
      </w:r>
    </w:p>
    <w:p w14:paraId="7C8D731D" w14:textId="40F9AF12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Kurumsal süreç iyileştirme çıktısı</w:t>
      </w:r>
    </w:p>
    <w:p w14:paraId="59862954" w14:textId="27EF331F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Diğer: ...............................................................................................</w:t>
      </w:r>
    </w:p>
    <w:p w14:paraId="0AEC56DB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Çıktıların kısa açıklaması:</w:t>
      </w:r>
    </w:p>
    <w:p w14:paraId="27CCD325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77CD0622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F714270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70E6E60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6. KURUMA / ALANA KATKI DEĞERLENDİRMESİ</w:t>
      </w:r>
    </w:p>
    <w:p w14:paraId="4FAD0861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Projenin yüksekokula, programa, öğrencilere, uygulama alanına veya dış fon kapasitesine sağladığı katkıları özetleyiniz.</w:t>
      </w:r>
    </w:p>
    <w:p w14:paraId="3C275139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4B63C555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4D962E9C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1587039F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7. BÜTÇE KESİN HESAP ÖZETİ</w:t>
      </w:r>
    </w:p>
    <w:p w14:paraId="77A2A248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Nihai bütçe kullanımını proje kalemlerine göre doldurunuz. Kalan veya iade edilen tutarlar varsa belirtiniz.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1474"/>
        <w:gridCol w:w="1474"/>
        <w:gridCol w:w="1701"/>
        <w:gridCol w:w="2324"/>
      </w:tblGrid>
      <w:tr w:rsidR="00E326D4" w:rsidRPr="00E326D4" w14:paraId="4357948B" w14:textId="77777777">
        <w:trPr>
          <w:tblHeader/>
          <w:jc w:val="center"/>
        </w:trPr>
        <w:tc>
          <w:tcPr>
            <w:tcW w:w="2551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53894D9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Bütçe Kalemi</w:t>
            </w:r>
          </w:p>
        </w:tc>
        <w:tc>
          <w:tcPr>
            <w:tcW w:w="1474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6B329DD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Tahsis Edilen</w:t>
            </w: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Bütçe (TL)</w:t>
            </w:r>
          </w:p>
        </w:tc>
        <w:tc>
          <w:tcPr>
            <w:tcW w:w="1474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259E5BE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Harcama (TL)</w:t>
            </w:r>
          </w:p>
        </w:tc>
        <w:tc>
          <w:tcPr>
            <w:tcW w:w="1701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DCF776D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İade / Kullanılmayan</w:t>
            </w: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Tutar (TL)</w:t>
            </w:r>
          </w:p>
        </w:tc>
        <w:tc>
          <w:tcPr>
            <w:tcW w:w="2324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B255C6C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</w:tr>
      <w:tr w:rsidR="00E326D4" w:rsidRPr="00E326D4" w14:paraId="336727F9" w14:textId="77777777">
        <w:trPr>
          <w:jc w:val="center"/>
        </w:trPr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1EA7543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>Sarf Malzemesi</w:t>
            </w: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AA139DE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635F222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E96DF31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CFD104D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3F417F27" w14:textId="77777777">
        <w:trPr>
          <w:jc w:val="center"/>
        </w:trPr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77558AC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>Küçük Ekipman / Yazılım / Lisans</w:t>
            </w: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BD77077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023EA0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295F35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636615A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2D3A969D" w14:textId="77777777">
        <w:trPr>
          <w:jc w:val="center"/>
        </w:trPr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B7E39E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>Hizmet Alımı</w:t>
            </w: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FA4062D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28DEE1F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9F50C2E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8E11049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2BB55382" w14:textId="77777777">
        <w:trPr>
          <w:jc w:val="center"/>
        </w:trPr>
        <w:tc>
          <w:tcPr>
            <w:tcW w:w="255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BB0D390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>Diğer Zorunlu Gider</w:t>
            </w: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9B0FC94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5D67542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F5D475B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8875ADA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D4" w:rsidRPr="00E326D4" w14:paraId="23B9D2B1" w14:textId="77777777">
        <w:trPr>
          <w:jc w:val="center"/>
        </w:trPr>
        <w:tc>
          <w:tcPr>
            <w:tcW w:w="2551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65174CC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GENEL TOPLAM</w:t>
            </w:r>
          </w:p>
        </w:tc>
        <w:tc>
          <w:tcPr>
            <w:tcW w:w="1474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DFA9664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16863D3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CCA8C43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EAF2F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173D4DD" w14:textId="77777777" w:rsidR="00F461CE" w:rsidRPr="00E326D4" w:rsidRDefault="00F461CE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D490D1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8. KARŞILAŞILAN SORUNLAR VE ÖĞRENİLEN DERSLER (VARSA)</w:t>
      </w:r>
    </w:p>
    <w:p w14:paraId="37C46477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Projede karşılaşılan temel güçlükleri, nasıl aşıldığını ve gelecekte benzer projeler için önemli görülen notları yazınız.</w:t>
      </w:r>
    </w:p>
    <w:p w14:paraId="044EE819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22AC9C4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1E8B575F" w14:textId="77777777" w:rsidR="00F461CE" w:rsidRPr="00E326D4" w:rsidRDefault="0000000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2A391F4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9. EKLER</w:t>
      </w:r>
    </w:p>
    <w:p w14:paraId="3823318E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Uygun olan destekleyici belgeleri işaretleyiniz ve ekleyiniz.</w:t>
      </w:r>
    </w:p>
    <w:p w14:paraId="3930EE5A" w14:textId="07773F3F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Etik kurul / izin belgesi</w:t>
      </w:r>
    </w:p>
    <w:p w14:paraId="2534BD67" w14:textId="20D56127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Harcama belgeleri / satın alma kayıtları</w:t>
      </w:r>
    </w:p>
    <w:p w14:paraId="7352CF90" w14:textId="61ACE7F9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Yayın / bildiri / çıktı örnekleri</w:t>
      </w:r>
    </w:p>
    <w:p w14:paraId="4AF1BB87" w14:textId="20B14113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Teknik rapor / çıktı dosyası</w:t>
      </w:r>
    </w:p>
    <w:p w14:paraId="36B3F965" w14:textId="47D46757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Görsel kayıt / fotoğraf / ekran görüntüsü</w:t>
      </w:r>
    </w:p>
    <w:p w14:paraId="317358E1" w14:textId="579A5905" w:rsidR="00F461CE" w:rsidRPr="00E326D4" w:rsidRDefault="00DF4010">
      <w:pPr>
        <w:spacing w:after="40"/>
        <w:rPr>
          <w:rFonts w:ascii="Times New Roman" w:hAnsi="Times New Roman" w:cs="Times New Roman"/>
          <w:sz w:val="20"/>
          <w:szCs w:val="20"/>
        </w:rPr>
      </w:pPr>
      <w:r w:rsidRPr="00DF4010">
        <w:rPr>
          <w:rFonts w:ascii="Times New Roman" w:hAnsi="Times New Roman" w:cs="Times New Roman"/>
          <w:sz w:val="28"/>
          <w:szCs w:val="28"/>
        </w:rPr>
        <w:t>□</w:t>
      </w:r>
      <w:r w:rsidRPr="00E326D4">
        <w:rPr>
          <w:rFonts w:ascii="Times New Roman" w:hAnsi="Times New Roman" w:cs="Times New Roman"/>
          <w:sz w:val="20"/>
          <w:szCs w:val="20"/>
        </w:rPr>
        <w:t xml:space="preserve"> Diğer: ...............................................................................................</w:t>
      </w:r>
    </w:p>
    <w:p w14:paraId="31258AA1" w14:textId="77777777" w:rsidR="00F461CE" w:rsidRPr="00E326D4" w:rsidRDefault="00000000">
      <w:pPr>
        <w:keepNext/>
        <w:spacing w:before="200" w:after="80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b/>
          <w:sz w:val="20"/>
          <w:szCs w:val="20"/>
        </w:rPr>
        <w:t>10. BEYAN VE İMZA</w:t>
      </w:r>
    </w:p>
    <w:p w14:paraId="084402A1" w14:textId="77777777" w:rsidR="00F461CE" w:rsidRPr="00E326D4" w:rsidRDefault="00000000">
      <w:pPr>
        <w:spacing w:after="80" w:line="259" w:lineRule="auto"/>
        <w:rPr>
          <w:rFonts w:ascii="Times New Roman" w:hAnsi="Times New Roman" w:cs="Times New Roman"/>
          <w:sz w:val="20"/>
          <w:szCs w:val="20"/>
        </w:rPr>
      </w:pPr>
      <w:r w:rsidRPr="00E326D4">
        <w:rPr>
          <w:rFonts w:ascii="Times New Roman" w:hAnsi="Times New Roman" w:cs="Times New Roman"/>
          <w:i/>
          <w:sz w:val="20"/>
          <w:szCs w:val="20"/>
        </w:rPr>
        <w:t>Bu sonuç raporunda yer alan bilgilerin doğru olduğunu, proje kapsamında elde edilen çıktıların ve bütçe bilgilerinin gerçeği yansıttığını beyan ederim.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762"/>
      </w:tblGrid>
      <w:tr w:rsidR="00E326D4" w:rsidRPr="00E326D4" w14:paraId="139FF3B2" w14:textId="77777777">
        <w:trPr>
          <w:tblHeader/>
          <w:jc w:val="center"/>
        </w:trPr>
        <w:tc>
          <w:tcPr>
            <w:tcW w:w="4535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425A08C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Proje Yürütücüsü</w:t>
            </w:r>
          </w:p>
        </w:tc>
        <w:tc>
          <w:tcPr>
            <w:tcW w:w="4762" w:type="dxa"/>
            <w:shd w:val="clear" w:color="auto" w:fill="DDEBF7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28CEE55" w14:textId="77777777" w:rsidR="00F461CE" w:rsidRPr="00E326D4" w:rsidRDefault="00000000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b/>
                <w:sz w:val="20"/>
                <w:szCs w:val="20"/>
              </w:rPr>
              <w:t>AR-GE Komisyonu Notu (varsa)</w:t>
            </w:r>
          </w:p>
        </w:tc>
      </w:tr>
      <w:tr w:rsidR="00E326D4" w:rsidRPr="00E326D4" w14:paraId="1054978C" w14:textId="77777777">
        <w:trPr>
          <w:jc w:val="center"/>
        </w:trPr>
        <w:tc>
          <w:tcPr>
            <w:tcW w:w="4535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54ABB5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  <w:t>İmza: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  <w:t>Tarih:</w:t>
            </w:r>
          </w:p>
        </w:tc>
        <w:tc>
          <w:tcPr>
            <w:tcW w:w="4762" w:type="dxa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D4C39DD" w14:textId="77777777" w:rsidR="00F461CE" w:rsidRPr="00E326D4" w:rsidRDefault="0000000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6D4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  <w:t>........................................................................</w:t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326D4">
              <w:rPr>
                <w:rFonts w:ascii="Times New Roman" w:hAnsi="Times New Roman" w:cs="Times New Roman"/>
                <w:sz w:val="20"/>
                <w:szCs w:val="20"/>
              </w:rPr>
              <w:br/>
              <w:t>........................................................................</w:t>
            </w:r>
          </w:p>
        </w:tc>
      </w:tr>
    </w:tbl>
    <w:p w14:paraId="18469B8C" w14:textId="77777777" w:rsidR="00CE7A1D" w:rsidRPr="00E326D4" w:rsidRDefault="00CE7A1D">
      <w:pPr>
        <w:rPr>
          <w:rFonts w:ascii="Times New Roman" w:hAnsi="Times New Roman" w:cs="Times New Roman"/>
          <w:sz w:val="20"/>
          <w:szCs w:val="20"/>
        </w:rPr>
      </w:pPr>
    </w:p>
    <w:sectPr w:rsidR="00CE7A1D" w:rsidRPr="00E326D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20" w:bottom="90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D5C1" w14:textId="77777777" w:rsidR="0012768E" w:rsidRDefault="0012768E" w:rsidP="00E326D4">
      <w:pPr>
        <w:spacing w:after="0" w:line="240" w:lineRule="auto"/>
      </w:pPr>
      <w:r>
        <w:separator/>
      </w:r>
    </w:p>
  </w:endnote>
  <w:endnote w:type="continuationSeparator" w:id="0">
    <w:p w14:paraId="08D42C5E" w14:textId="77777777" w:rsidR="0012768E" w:rsidRDefault="0012768E" w:rsidP="00E3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7087" w14:textId="77777777" w:rsidR="00FC762E" w:rsidRDefault="00FC7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484D" w14:textId="77777777" w:rsidR="00FC762E" w:rsidRDefault="00FC7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0C82" w14:textId="77777777" w:rsidR="00FC762E" w:rsidRDefault="00FC7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E488" w14:textId="77777777" w:rsidR="0012768E" w:rsidRDefault="0012768E" w:rsidP="00E326D4">
      <w:pPr>
        <w:spacing w:after="0" w:line="240" w:lineRule="auto"/>
      </w:pPr>
      <w:r>
        <w:separator/>
      </w:r>
    </w:p>
  </w:footnote>
  <w:footnote w:type="continuationSeparator" w:id="0">
    <w:p w14:paraId="29B32DE0" w14:textId="77777777" w:rsidR="0012768E" w:rsidRDefault="0012768E" w:rsidP="00E3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DD5B" w14:textId="77777777" w:rsidR="00FC762E" w:rsidRDefault="00FC7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52"/>
      <w:gridCol w:w="5380"/>
      <w:gridCol w:w="1657"/>
      <w:gridCol w:w="1134"/>
    </w:tblGrid>
    <w:tr w:rsidR="00E326D4" w:rsidRPr="00273147" w14:paraId="22EDC757" w14:textId="77777777" w:rsidTr="0050000C">
      <w:tc>
        <w:tcPr>
          <w:tcW w:w="17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6877E5" w14:textId="77777777" w:rsidR="00E326D4" w:rsidRPr="00273147" w:rsidRDefault="00E326D4" w:rsidP="00E326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</w:p>
        <w:p w14:paraId="30CC7910" w14:textId="77777777" w:rsidR="00E326D4" w:rsidRPr="00273147" w:rsidRDefault="00E326D4" w:rsidP="00E326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66F2A055" wp14:editId="04FDBC1E">
                <wp:extent cx="975360" cy="975360"/>
                <wp:effectExtent l="0" t="0" r="0" b="0"/>
                <wp:docPr id="1254174190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4D31BB" w14:textId="77777777" w:rsidR="00E326D4" w:rsidRPr="00273147" w:rsidRDefault="00E326D4" w:rsidP="00E326D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</w:p>
        <w:p w14:paraId="3F79A162" w14:textId="77777777" w:rsidR="00E326D4" w:rsidRPr="00273147" w:rsidRDefault="00E326D4" w:rsidP="00E326D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tr-TR" w:eastAsia="tr-TR"/>
            </w:rPr>
          </w:pPr>
        </w:p>
        <w:p w14:paraId="38310D43" w14:textId="77777777" w:rsidR="00E326D4" w:rsidRPr="00273147" w:rsidRDefault="00E326D4" w:rsidP="00E326D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 xml:space="preserve">AR-GE KOMİSYONU </w:t>
          </w:r>
        </w:p>
        <w:p w14:paraId="4CD682F4" w14:textId="77777777" w:rsidR="00E326D4" w:rsidRDefault="00E326D4" w:rsidP="00E326D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 xml:space="preserve">PROJE GELİŞTİRME DESTEK </w:t>
          </w: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>PROGRAMI</w:t>
          </w:r>
        </w:p>
        <w:p w14:paraId="5C6AACA5" w14:textId="3272CC18" w:rsidR="00E326D4" w:rsidRPr="00E326D4" w:rsidRDefault="00E326D4" w:rsidP="00E326D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  <w:r w:rsidRPr="00E326D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  <w:t>SONUÇ RAPORU</w:t>
          </w:r>
        </w:p>
        <w:p w14:paraId="036E2643" w14:textId="77777777" w:rsidR="00E326D4" w:rsidRPr="00273147" w:rsidRDefault="00E326D4" w:rsidP="00E326D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 w:eastAsia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BE9688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Doküman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A1B01B" w14:textId="3C84E216" w:rsidR="00E326D4" w:rsidRPr="00273147" w:rsidRDefault="00FC762E" w:rsidP="00E326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FRM-093</w:t>
          </w:r>
        </w:p>
      </w:tc>
    </w:tr>
    <w:tr w:rsidR="00E326D4" w:rsidRPr="00273147" w14:paraId="34F8BC8E" w14:textId="77777777" w:rsidTr="0050000C"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50BAE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9DD918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9E411D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Yayın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34D5BD" w14:textId="466EAF0F" w:rsidR="00E326D4" w:rsidRPr="00273147" w:rsidRDefault="00FC762E" w:rsidP="00E326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27.04.2026</w:t>
          </w:r>
        </w:p>
      </w:tc>
    </w:tr>
    <w:tr w:rsidR="00E326D4" w:rsidRPr="00273147" w14:paraId="3DDDED1E" w14:textId="77777777" w:rsidTr="0050000C"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666808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1C996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8F2854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0AF822" w14:textId="37BE8E51" w:rsidR="00E326D4" w:rsidRPr="00273147" w:rsidRDefault="00FC762E" w:rsidP="00E326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-</w:t>
          </w:r>
        </w:p>
      </w:tc>
    </w:tr>
    <w:tr w:rsidR="00E326D4" w:rsidRPr="00273147" w14:paraId="56B7F8AB" w14:textId="77777777" w:rsidTr="0050000C"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E7DA8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873CC5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3327E2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Revizyon Tarihi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8DEC88" w14:textId="53993622" w:rsidR="00E326D4" w:rsidRPr="00273147" w:rsidRDefault="00FC762E" w:rsidP="00E326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val="tr-TR" w:eastAsia="tr-TR"/>
            </w:rPr>
            <w:t>-</w:t>
          </w:r>
        </w:p>
      </w:tc>
    </w:tr>
    <w:tr w:rsidR="00E326D4" w:rsidRPr="00273147" w14:paraId="2AA7158E" w14:textId="77777777" w:rsidTr="0050000C">
      <w:trPr>
        <w:trHeight w:val="70"/>
      </w:trPr>
      <w:tc>
        <w:tcPr>
          <w:tcW w:w="17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CB9B19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53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A0C43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tr-TR"/>
            </w:rPr>
          </w:pPr>
        </w:p>
      </w:tc>
      <w:tc>
        <w:tcPr>
          <w:tcW w:w="16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853BAF" w14:textId="77777777" w:rsidR="00E326D4" w:rsidRPr="00273147" w:rsidRDefault="00E326D4" w:rsidP="00E326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>Sayfa No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4F7E24" w14:textId="77777777" w:rsidR="00E326D4" w:rsidRPr="00273147" w:rsidRDefault="00E326D4" w:rsidP="00E326D4">
          <w:pPr>
            <w:spacing w:after="0" w:line="240" w:lineRule="auto"/>
            <w:ind w:left="574" w:hanging="574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</w:pP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Sayfa 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begin"/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instrText>PAGE  \* Arabic  \* MERGEFORMAT</w:instrTex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separate"/>
          </w:r>
          <w:r w:rsidRPr="00273147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tr-TR" w:eastAsia="tr-TR"/>
            </w:rPr>
            <w:t>1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end"/>
          </w:r>
          <w:r w:rsidRPr="00273147">
            <w:rPr>
              <w:rFonts w:ascii="Times New Roman" w:eastAsia="Times New Roman" w:hAnsi="Times New Roman" w:cs="Times New Roman"/>
              <w:sz w:val="20"/>
              <w:szCs w:val="20"/>
              <w:lang w:val="tr-TR" w:eastAsia="tr-TR"/>
            </w:rPr>
            <w:t xml:space="preserve"> / 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begin"/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instrText>NUMPAGES  \* Arabic  \* MERGEFORMAT</w:instrTex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separate"/>
          </w:r>
          <w:r w:rsidRPr="00273147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tr-TR" w:eastAsia="tr-TR"/>
            </w:rPr>
            <w:t>6</w:t>
          </w:r>
          <w:r w:rsidRPr="00273147">
            <w:rPr>
              <w:rFonts w:ascii="Times New Roman" w:eastAsia="Times New Roman" w:hAnsi="Times New Roman" w:cs="Times New Roman"/>
              <w:bCs/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6383FA40" w14:textId="77777777" w:rsidR="00E326D4" w:rsidRDefault="00E32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ACEC" w14:textId="77777777" w:rsidR="00FC762E" w:rsidRDefault="00FC7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303460">
    <w:abstractNumId w:val="8"/>
  </w:num>
  <w:num w:numId="2" w16cid:durableId="61486995">
    <w:abstractNumId w:val="6"/>
  </w:num>
  <w:num w:numId="3" w16cid:durableId="80610751">
    <w:abstractNumId w:val="5"/>
  </w:num>
  <w:num w:numId="4" w16cid:durableId="1861695843">
    <w:abstractNumId w:val="4"/>
  </w:num>
  <w:num w:numId="5" w16cid:durableId="524099489">
    <w:abstractNumId w:val="7"/>
  </w:num>
  <w:num w:numId="6" w16cid:durableId="1561360893">
    <w:abstractNumId w:val="3"/>
  </w:num>
  <w:num w:numId="7" w16cid:durableId="147482222">
    <w:abstractNumId w:val="2"/>
  </w:num>
  <w:num w:numId="8" w16cid:durableId="2079470498">
    <w:abstractNumId w:val="1"/>
  </w:num>
  <w:num w:numId="9" w16cid:durableId="168343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768E"/>
    <w:rsid w:val="0015074B"/>
    <w:rsid w:val="001814E5"/>
    <w:rsid w:val="0029639D"/>
    <w:rsid w:val="00297E2D"/>
    <w:rsid w:val="002D5C4A"/>
    <w:rsid w:val="00326F90"/>
    <w:rsid w:val="006A7233"/>
    <w:rsid w:val="00AA1D8D"/>
    <w:rsid w:val="00B308F5"/>
    <w:rsid w:val="00B47730"/>
    <w:rsid w:val="00CB0664"/>
    <w:rsid w:val="00CE7A1D"/>
    <w:rsid w:val="00DF4010"/>
    <w:rsid w:val="00E326D4"/>
    <w:rsid w:val="00F461CE"/>
    <w:rsid w:val="00FC693F"/>
    <w:rsid w:val="00F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87694"/>
  <w14:defaultImageDpi w14:val="300"/>
  <w15:docId w15:val="{E8AE3BC0-C234-4C23-BCAE-F68D8D5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Mesut PEK</cp:lastModifiedBy>
  <cp:revision>5</cp:revision>
  <dcterms:created xsi:type="dcterms:W3CDTF">2013-12-23T23:15:00Z</dcterms:created>
  <dcterms:modified xsi:type="dcterms:W3CDTF">2026-04-27T10:53:00Z</dcterms:modified>
  <cp:category/>
</cp:coreProperties>
</file>