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6A85" w14:textId="77777777" w:rsidR="00FB3627" w:rsidRPr="00273147" w:rsidRDefault="00000000">
      <w:pPr>
        <w:pBdr>
          <w:bottom w:val="single" w:sz="6" w:space="1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273147">
        <w:rPr>
          <w:rFonts w:ascii="Times New Roman" w:hAnsi="Times New Roman" w:cs="Times New Roman"/>
          <w:b/>
          <w:sz w:val="20"/>
          <w:szCs w:val="20"/>
        </w:rPr>
        <w:t>1. PROJEYE İLİŞKİN BİLGİLER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2494"/>
        <w:gridCol w:w="2585"/>
        <w:gridCol w:w="2494"/>
        <w:gridCol w:w="2744"/>
      </w:tblGrid>
      <w:tr w:rsidR="00FB3627" w14:paraId="4868A12F" w14:textId="77777777" w:rsidTr="00273147">
        <w:trPr>
          <w:gridBefore w:val="1"/>
          <w:wBefore w:w="21" w:type="dxa"/>
          <w:trHeight w:val="290"/>
          <w:jc w:val="center"/>
        </w:trPr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B121DF2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Proje Başlığı</w:t>
            </w:r>
          </w:p>
        </w:tc>
        <w:tc>
          <w:tcPr>
            <w:tcW w:w="2585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113BE82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6D8042C9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Proje Türü</w:t>
            </w:r>
          </w:p>
        </w:tc>
        <w:tc>
          <w:tcPr>
            <w:tcW w:w="2744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6C8F16BF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14:paraId="23ECF49C" w14:textId="77777777" w:rsidTr="00273147">
        <w:trPr>
          <w:gridBefore w:val="1"/>
          <w:wBefore w:w="21" w:type="dxa"/>
          <w:trHeight w:val="278"/>
          <w:jc w:val="center"/>
        </w:trPr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0FC7564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Proje Yürütücüsü</w:t>
            </w:r>
          </w:p>
        </w:tc>
        <w:tc>
          <w:tcPr>
            <w:tcW w:w="2585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0307E0F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F60BB52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Bölüm / Program</w:t>
            </w:r>
          </w:p>
        </w:tc>
        <w:tc>
          <w:tcPr>
            <w:tcW w:w="2744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CFF29A2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14:paraId="04329F34" w14:textId="77777777" w:rsidTr="00273147">
        <w:trPr>
          <w:gridBefore w:val="1"/>
          <w:wBefore w:w="21" w:type="dxa"/>
          <w:trHeight w:val="543"/>
          <w:jc w:val="center"/>
        </w:trPr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470C675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Talep Edilen Destek Tutarı (TL)</w:t>
            </w:r>
          </w:p>
        </w:tc>
        <w:tc>
          <w:tcPr>
            <w:tcW w:w="2585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57A62C7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32C31D4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Proje Süresi</w:t>
            </w:r>
          </w:p>
        </w:tc>
        <w:tc>
          <w:tcPr>
            <w:tcW w:w="2744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1805B13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14:paraId="139E5E09" w14:textId="77777777" w:rsidTr="00273147">
        <w:trPr>
          <w:gridBefore w:val="1"/>
          <w:wBefore w:w="21" w:type="dxa"/>
          <w:trHeight w:val="543"/>
          <w:jc w:val="center"/>
        </w:trPr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5124351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Değerlendirmeyi Yapan Kişi</w:t>
            </w:r>
          </w:p>
        </w:tc>
        <w:tc>
          <w:tcPr>
            <w:tcW w:w="2585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8AD4175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9B506D6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Görevi / Ünvanı</w:t>
            </w:r>
          </w:p>
        </w:tc>
        <w:tc>
          <w:tcPr>
            <w:tcW w:w="2744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0D417B5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14:paraId="0D588B2E" w14:textId="77777777" w:rsidTr="00273147">
        <w:trPr>
          <w:trHeight w:val="1139"/>
          <w:jc w:val="center"/>
        </w:trPr>
        <w:tc>
          <w:tcPr>
            <w:tcW w:w="2515" w:type="dxa"/>
            <w:gridSpan w:val="2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D8A4CAC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Değerlendirme Tarihi</w:t>
            </w:r>
          </w:p>
        </w:tc>
        <w:tc>
          <w:tcPr>
            <w:tcW w:w="2585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DAC2E4F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1798602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sz w:val="20"/>
              </w:rPr>
              <w:t>Değerlendirme Türü</w:t>
            </w:r>
          </w:p>
        </w:tc>
        <w:tc>
          <w:tcPr>
            <w:tcW w:w="2744" w:type="dxa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E16D790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  <w:r w:rsidRPr="00273147">
              <w:rPr>
                <w:rFonts w:ascii="Times New Roman" w:hAnsi="Times New Roman" w:cs="Times New Roman"/>
                <w:sz w:val="20"/>
              </w:rPr>
              <w:t xml:space="preserve"> Ön İnceleme   </w:t>
            </w: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  <w:r w:rsidRPr="00273147">
              <w:rPr>
                <w:rFonts w:ascii="Times New Roman" w:hAnsi="Times New Roman" w:cs="Times New Roman"/>
                <w:sz w:val="20"/>
              </w:rPr>
              <w:t xml:space="preserve"> İç Değerlendirme   </w:t>
            </w: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  <w:r w:rsidRPr="00273147">
              <w:rPr>
                <w:rFonts w:ascii="Times New Roman" w:hAnsi="Times New Roman" w:cs="Times New Roman"/>
                <w:sz w:val="20"/>
              </w:rPr>
              <w:t xml:space="preserve"> Dış Görüş / Hakem Değerlendirmesi</w:t>
            </w:r>
          </w:p>
        </w:tc>
      </w:tr>
    </w:tbl>
    <w:p w14:paraId="18E00B5A" w14:textId="77777777" w:rsidR="00FB3627" w:rsidRDefault="00FB3627"/>
    <w:p w14:paraId="6620328A" w14:textId="77777777" w:rsidR="00FB3627" w:rsidRPr="00273147" w:rsidRDefault="00000000">
      <w:pPr>
        <w:pBdr>
          <w:bottom w:val="single" w:sz="6" w:space="1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273147">
        <w:rPr>
          <w:rFonts w:ascii="Times New Roman" w:hAnsi="Times New Roman" w:cs="Times New Roman"/>
          <w:b/>
          <w:sz w:val="20"/>
          <w:szCs w:val="20"/>
        </w:rPr>
        <w:t>2. ÖN KONTROL</w:t>
      </w:r>
    </w:p>
    <w:p w14:paraId="7C3FD6D5" w14:textId="77777777" w:rsidR="00FB3627" w:rsidRPr="00273147" w:rsidRDefault="00000000">
      <w:pPr>
        <w:spacing w:after="80" w:line="252" w:lineRule="auto"/>
        <w:rPr>
          <w:rFonts w:ascii="Times New Roman" w:hAnsi="Times New Roman" w:cs="Times New Roman"/>
        </w:rPr>
      </w:pPr>
      <w:r w:rsidRPr="00273147">
        <w:rPr>
          <w:rFonts w:ascii="Times New Roman" w:hAnsi="Times New Roman" w:cs="Times New Roman"/>
          <w:sz w:val="20"/>
        </w:rPr>
        <w:t>Aşağıdaki maddeler başvurunun şekli ve uygunluk yönünden ilk değerlendirmesi için kullanılır.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134"/>
        <w:gridCol w:w="1134"/>
        <w:gridCol w:w="2856"/>
      </w:tblGrid>
      <w:tr w:rsidR="00FB3627" w:rsidRPr="00273147" w14:paraId="066B8AA5" w14:textId="77777777" w:rsidTr="00273147">
        <w:trPr>
          <w:tblHeader/>
          <w:jc w:val="center"/>
        </w:trPr>
        <w:tc>
          <w:tcPr>
            <w:tcW w:w="5216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21AF80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color w:val="1F4E78"/>
                <w:sz w:val="20"/>
              </w:rPr>
              <w:t>Kontrol Başlığı</w:t>
            </w:r>
          </w:p>
        </w:tc>
        <w:tc>
          <w:tcPr>
            <w:tcW w:w="1134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56A0BB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color w:val="1F4E78"/>
                <w:sz w:val="20"/>
              </w:rPr>
              <w:t>Evet</w:t>
            </w:r>
          </w:p>
        </w:tc>
        <w:tc>
          <w:tcPr>
            <w:tcW w:w="1134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6120F7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color w:val="1F4E78"/>
                <w:sz w:val="20"/>
              </w:rPr>
              <w:t>Hayır</w:t>
            </w:r>
          </w:p>
        </w:tc>
        <w:tc>
          <w:tcPr>
            <w:tcW w:w="2856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3A8775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b/>
                <w:color w:val="1F4E78"/>
                <w:sz w:val="20"/>
              </w:rPr>
              <w:t>Açıklama</w:t>
            </w:r>
          </w:p>
        </w:tc>
      </w:tr>
      <w:tr w:rsidR="00FB3627" w:rsidRPr="00273147" w14:paraId="711CFFE4" w14:textId="77777777" w:rsidTr="00273147">
        <w:trPr>
          <w:jc w:val="center"/>
        </w:trPr>
        <w:tc>
          <w:tcPr>
            <w:tcW w:w="52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B28812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sz w:val="20"/>
              </w:rPr>
              <w:t>Başvuru formu eksiksiz doldurulmuştur.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B1A37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C99D9A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8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AFECD2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:rsidRPr="00273147" w14:paraId="2CE5497E" w14:textId="77777777" w:rsidTr="00273147">
        <w:trPr>
          <w:jc w:val="center"/>
        </w:trPr>
        <w:tc>
          <w:tcPr>
            <w:tcW w:w="52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91B23C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sz w:val="20"/>
              </w:rPr>
              <w:t>Proje yürütücüsü başvuru koşullarını sağlamaktadır.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F6A8E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57C3B8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8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FC5212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:rsidRPr="00273147" w14:paraId="799B9EC9" w14:textId="77777777" w:rsidTr="00273147">
        <w:trPr>
          <w:jc w:val="center"/>
        </w:trPr>
        <w:tc>
          <w:tcPr>
            <w:tcW w:w="52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412F27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sz w:val="20"/>
              </w:rPr>
              <w:t>Talep edilen bütçe çağrı koşullarına uygundur.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BAD6D8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D0D0B1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8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E3074B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:rsidRPr="00273147" w14:paraId="13724BE6" w14:textId="77777777" w:rsidTr="00273147">
        <w:trPr>
          <w:jc w:val="center"/>
        </w:trPr>
        <w:tc>
          <w:tcPr>
            <w:tcW w:w="52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277D5A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sz w:val="20"/>
              </w:rPr>
              <w:t>Etik kurul / izin durumu uygun şekilde beyan edilmiştir.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00DB1C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E28CD9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8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24C35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  <w:tr w:rsidR="00FB3627" w:rsidRPr="00273147" w14:paraId="634A272F" w14:textId="77777777" w:rsidTr="00273147">
        <w:trPr>
          <w:jc w:val="center"/>
        </w:trPr>
        <w:tc>
          <w:tcPr>
            <w:tcW w:w="521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D66457" w14:textId="77777777" w:rsidR="00FB3627" w:rsidRPr="00273147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273147">
              <w:rPr>
                <w:rFonts w:ascii="Times New Roman" w:hAnsi="Times New Roman" w:cs="Times New Roman"/>
                <w:sz w:val="20"/>
              </w:rPr>
              <w:t>Proje konusu destek programı kapsamına uygundur.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D41069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113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864578" w14:textId="77777777" w:rsidR="00FB3627" w:rsidRPr="00273147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273147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8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3BE58" w14:textId="77777777" w:rsidR="00FB3627" w:rsidRPr="00273147" w:rsidRDefault="00FB3627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2ECE2186" w14:textId="77777777" w:rsidR="00FB3627" w:rsidRDefault="00FB3627"/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FB3627" w14:paraId="639801E8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8D74A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</w:rPr>
              <w:t>Ön kontrol sonucu</w:t>
            </w:r>
          </w:p>
        </w:tc>
      </w:tr>
      <w:tr w:rsidR="00FB3627" w14:paraId="76B12913" w14:textId="77777777">
        <w:trPr>
          <w:jc w:val="center"/>
        </w:trPr>
        <w:tc>
          <w:tcPr>
            <w:tcW w:w="10200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98DFAD2" w14:textId="77777777" w:rsidR="00FB3627" w:rsidRPr="00D745FE" w:rsidRDefault="00000000">
            <w:pPr>
              <w:spacing w:after="40" w:line="252" w:lineRule="auto"/>
              <w:rPr>
                <w:rFonts w:ascii="Times New Roman" w:hAnsi="Times New Roman" w:cs="Times New Roman"/>
              </w:rPr>
            </w:pPr>
            <w:r w:rsidRPr="00D745FE">
              <w:rPr>
                <w:rFonts w:ascii="Segoe UI Symbol" w:hAnsi="Segoe UI Symbol" w:cs="Segoe UI Symbol"/>
                <w:sz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</w:rPr>
              <w:t xml:space="preserve"> Puanlamaya alınabilir    </w:t>
            </w:r>
            <w:r w:rsidRPr="00D745FE">
              <w:rPr>
                <w:rFonts w:ascii="Segoe UI Symbol" w:hAnsi="Segoe UI Symbol" w:cs="Segoe UI Symbol"/>
                <w:sz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</w:rPr>
              <w:t xml:space="preserve"> Düzeltme istenmelidir    </w:t>
            </w:r>
            <w:r w:rsidRPr="00D745FE">
              <w:rPr>
                <w:rFonts w:ascii="Segoe UI Symbol" w:hAnsi="Segoe UI Symbol" w:cs="Segoe UI Symbol"/>
                <w:sz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</w:rPr>
              <w:t xml:space="preserve"> Değerlendirme dışı bırakılmalıdır</w:t>
            </w:r>
          </w:p>
          <w:p w14:paraId="36DC2674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</w:rPr>
              <w:t>Açıklama:</w:t>
            </w:r>
          </w:p>
          <w:p w14:paraId="36BBF3A7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</w:rPr>
            </w:pPr>
            <w:r w:rsidRPr="00D745FE">
              <w:rPr>
                <w:rFonts w:ascii="Times New Roman" w:hAnsi="Times New Roman" w:cs="Times New Roman"/>
                <w:sz w:val="20"/>
              </w:rPr>
              <w:t>........................................................................................................................</w:t>
            </w:r>
          </w:p>
          <w:p w14:paraId="637F1A65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</w:rPr>
            </w:pPr>
            <w:r w:rsidRPr="00D745FE">
              <w:rPr>
                <w:rFonts w:ascii="Times New Roman" w:hAnsi="Times New Roman" w:cs="Times New Roman"/>
                <w:sz w:val="20"/>
              </w:rPr>
              <w:t>........................................................................................................................</w:t>
            </w:r>
          </w:p>
          <w:p w14:paraId="07DE6047" w14:textId="77777777" w:rsidR="00FB3627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</w:rPr>
            </w:pPr>
            <w:r w:rsidRPr="00D745FE">
              <w:rPr>
                <w:rFonts w:ascii="Times New Roman" w:hAnsi="Times New Roman" w:cs="Times New Roman"/>
                <w:sz w:val="20"/>
              </w:rPr>
              <w:t>........................................................................................................................</w:t>
            </w:r>
          </w:p>
          <w:p w14:paraId="651496CE" w14:textId="77777777" w:rsidR="00D745FE" w:rsidRDefault="00D745FE">
            <w:pPr>
              <w:spacing w:after="20" w:line="252" w:lineRule="auto"/>
              <w:rPr>
                <w:rFonts w:ascii="Times New Roman" w:hAnsi="Times New Roman" w:cs="Times New Roman"/>
                <w:sz w:val="20"/>
              </w:rPr>
            </w:pPr>
          </w:p>
          <w:p w14:paraId="72B04BF7" w14:textId="77777777" w:rsidR="00D745FE" w:rsidRDefault="00D745FE">
            <w:pPr>
              <w:spacing w:after="20" w:line="252" w:lineRule="auto"/>
              <w:rPr>
                <w:rFonts w:ascii="Times New Roman" w:hAnsi="Times New Roman" w:cs="Times New Roman"/>
                <w:sz w:val="20"/>
              </w:rPr>
            </w:pPr>
          </w:p>
          <w:p w14:paraId="0D368F03" w14:textId="77777777" w:rsidR="00D745FE" w:rsidRDefault="00D745FE">
            <w:pPr>
              <w:spacing w:after="20" w:line="252" w:lineRule="auto"/>
              <w:rPr>
                <w:rFonts w:ascii="Times New Roman" w:hAnsi="Times New Roman" w:cs="Times New Roman"/>
                <w:sz w:val="20"/>
              </w:rPr>
            </w:pPr>
          </w:p>
          <w:p w14:paraId="3B585CF3" w14:textId="77777777" w:rsidR="00D745FE" w:rsidRDefault="00D745FE">
            <w:pPr>
              <w:spacing w:after="20" w:line="252" w:lineRule="auto"/>
              <w:rPr>
                <w:rFonts w:ascii="Times New Roman" w:hAnsi="Times New Roman" w:cs="Times New Roman"/>
                <w:sz w:val="20"/>
              </w:rPr>
            </w:pPr>
          </w:p>
          <w:p w14:paraId="1E246E88" w14:textId="77777777" w:rsidR="00D745FE" w:rsidRPr="00D745FE" w:rsidRDefault="00D745FE">
            <w:pPr>
              <w:spacing w:after="20"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0581BDA9" w14:textId="77777777" w:rsidR="00FB3627" w:rsidRDefault="00FB3627"/>
    <w:p w14:paraId="5D55A454" w14:textId="591E035C" w:rsidR="00FB3627" w:rsidRPr="00D745FE" w:rsidRDefault="00000000">
      <w:pPr>
        <w:pBdr>
          <w:bottom w:val="single" w:sz="6" w:space="1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b/>
          <w:sz w:val="20"/>
          <w:szCs w:val="20"/>
        </w:rPr>
        <w:lastRenderedPageBreak/>
        <w:t>3.</w:t>
      </w:r>
      <w:r w:rsidR="00CA6FF0">
        <w:rPr>
          <w:rFonts w:ascii="Times New Roman" w:hAnsi="Times New Roman" w:cs="Times New Roman"/>
          <w:b/>
          <w:sz w:val="20"/>
          <w:szCs w:val="20"/>
        </w:rPr>
        <w:t xml:space="preserve"> KOMİSYON ORTAK</w:t>
      </w:r>
      <w:r w:rsidRPr="00D745FE">
        <w:rPr>
          <w:rFonts w:ascii="Times New Roman" w:hAnsi="Times New Roman" w:cs="Times New Roman"/>
          <w:b/>
          <w:sz w:val="20"/>
          <w:szCs w:val="20"/>
        </w:rPr>
        <w:t xml:space="preserve"> PUANLAMA ÖLÇÜTLERİ</w:t>
      </w:r>
    </w:p>
    <w:p w14:paraId="398E239A" w14:textId="506FD123" w:rsidR="00FB3627" w:rsidRPr="00D745FE" w:rsidRDefault="00000000">
      <w:pPr>
        <w:spacing w:after="80" w:line="252" w:lineRule="auto"/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sz w:val="20"/>
          <w:szCs w:val="20"/>
        </w:rPr>
        <w:t>Her ölçüt, belirtilen en yüksek puan üzerinden değerlendiril</w:t>
      </w:r>
      <w:r w:rsidR="00CA6FF0">
        <w:rPr>
          <w:rFonts w:ascii="Times New Roman" w:hAnsi="Times New Roman" w:cs="Times New Roman"/>
          <w:sz w:val="20"/>
          <w:szCs w:val="20"/>
        </w:rPr>
        <w:t>ir.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0724A3BC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F892CE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3.1. Proje Amacı ve Gerekçesinin Açıklığı</w:t>
            </w:r>
          </w:p>
        </w:tc>
      </w:tr>
      <w:tr w:rsidR="00D745FE" w:rsidRPr="00D745FE" w14:paraId="4DE54ADD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23AA0DEF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Projenin problemi, amacı ve gerekçesi açık, anlaşılır ve tutarlı biçimde tanımlanmış mı?</w:t>
            </w:r>
          </w:p>
        </w:tc>
      </w:tr>
      <w:tr w:rsidR="00D745FE" w:rsidRPr="00D745FE" w14:paraId="2C035B2B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7075CD3C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15</w:t>
            </w:r>
          </w:p>
          <w:p w14:paraId="724F658A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6AF74AF4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17CD4316" w14:textId="77777777" w:rsidR="00FB3627" w:rsidRPr="00D745FE" w:rsidRDefault="00FB3627">
      <w:pPr>
        <w:spacing w:after="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0812A3A4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935AE4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3.2. Yöntem / Uygulama Planının Uygulanabilirliği</w:t>
            </w:r>
          </w:p>
        </w:tc>
      </w:tr>
      <w:tr w:rsidR="00D745FE" w:rsidRPr="00D745FE" w14:paraId="341A27E8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4E1C70A4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Yöntem, iş planı, kullanılacak araçlar / materyaller ve süreç yönetimi gerçekçi ve uygulanabilir mi? Proje mevcut süre içinde tamamlanabilir görünüyor mu?</w:t>
            </w:r>
          </w:p>
        </w:tc>
      </w:tr>
      <w:tr w:rsidR="00D745FE" w:rsidRPr="00D745FE" w14:paraId="365227B7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6A79D16F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25</w:t>
            </w:r>
          </w:p>
          <w:p w14:paraId="5E648D94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52984314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08CA5BF8" w14:textId="77777777" w:rsidR="00FB3627" w:rsidRPr="00D745FE" w:rsidRDefault="00FB3627">
      <w:pPr>
        <w:spacing w:after="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143B2D6C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36ED51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3.3. Kurumsal Katkı ve Stratejik Uyum</w:t>
            </w:r>
          </w:p>
        </w:tc>
      </w:tr>
      <w:tr w:rsidR="00D745FE" w:rsidRPr="00D745FE" w14:paraId="63630C7A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3D4A386A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Proje; yüksekokulun eğitim, araştırma, uygulama, toplumsal katkı veya kurumsal gelişim hedeflerine somut katkı sağlıyor mu?</w:t>
            </w:r>
          </w:p>
        </w:tc>
      </w:tr>
      <w:tr w:rsidR="00D745FE" w:rsidRPr="00D745FE" w14:paraId="790F649C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69E29995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20</w:t>
            </w:r>
          </w:p>
          <w:p w14:paraId="352ACD3C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4610440C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5E93B639" w14:textId="77777777" w:rsidR="00FB3627" w:rsidRPr="00D745FE" w:rsidRDefault="00FB3627">
      <w:pPr>
        <w:spacing w:after="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386D42A7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C284CB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3.4. Beklenen Çıktının Niteliği ve Gerçekçiliği</w:t>
            </w:r>
          </w:p>
        </w:tc>
      </w:tr>
      <w:tr w:rsidR="00D745FE" w:rsidRPr="00D745FE" w14:paraId="4B4C8E6B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52A2D184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Projenin sonunda ortaya çıkması beklenen çıktı(lar) somut, ölçülebilir ve proje türüyle uyumlu mu? Çıktı beklentisi gerçekçi mi?</w:t>
            </w:r>
          </w:p>
        </w:tc>
      </w:tr>
      <w:tr w:rsidR="00D745FE" w:rsidRPr="00D745FE" w14:paraId="0D045A96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53007410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15</w:t>
            </w:r>
          </w:p>
          <w:p w14:paraId="537177CE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430E0C8D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3034F37C" w14:textId="7A6DB270" w:rsidR="00D745FE" w:rsidRPr="00D745FE" w:rsidRDefault="00000000">
      <w:pPr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216E5D1B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7A2872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3.5. Dış Fon / Gelişim Potansiyeli</w:t>
            </w:r>
          </w:p>
        </w:tc>
      </w:tr>
      <w:tr w:rsidR="00D745FE" w:rsidRPr="00D745FE" w14:paraId="0C1BD012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21F6976C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Projenin dış fon başvurusuna temel oluşturma, pilot veri üretme, yeni iş birliği geliştirme veya daha büyük bir projeye dönüşme potansiyeli var mı?</w:t>
            </w:r>
          </w:p>
        </w:tc>
      </w:tr>
      <w:tr w:rsidR="00D745FE" w:rsidRPr="00D745FE" w14:paraId="25FC87C4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220A011B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10</w:t>
            </w:r>
          </w:p>
          <w:p w14:paraId="74D935FB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4BF8E1D5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63F12672" w14:textId="77777777" w:rsidR="00FB3627" w:rsidRPr="00D745FE" w:rsidRDefault="00FB3627">
      <w:pPr>
        <w:spacing w:after="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420EB5B3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5CBEC1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3.6. Bütçe Uygunluğu ve Gerekçelendirme Düzeyi</w:t>
            </w:r>
          </w:p>
        </w:tc>
      </w:tr>
      <w:tr w:rsidR="00D745FE" w:rsidRPr="00D745FE" w14:paraId="1F60F9ED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495D67B9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Talep edilen bütçe, proje amacıyla uyumlu, gerekli ve makul mü? Bütçe kalemleri yeterince gerekçelendirilmiş mi?</w:t>
            </w:r>
          </w:p>
        </w:tc>
      </w:tr>
      <w:tr w:rsidR="00D745FE" w:rsidRPr="00D745FE" w14:paraId="3FAC4533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6660CB24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10</w:t>
            </w:r>
          </w:p>
          <w:p w14:paraId="2A5E2050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780A56AE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4EE79642" w14:textId="77777777" w:rsidR="00FB3627" w:rsidRPr="00D745FE" w:rsidRDefault="00FB3627">
      <w:pPr>
        <w:spacing w:after="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2CEC919F" w14:textId="77777777">
        <w:trPr>
          <w:jc w:val="center"/>
        </w:trPr>
        <w:tc>
          <w:tcPr>
            <w:tcW w:w="10200" w:type="dxa"/>
            <w:shd w:val="clear" w:color="auto" w:fill="EAF2F8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57C4EED" w14:textId="77777777" w:rsidR="00FB3627" w:rsidRPr="00D745FE" w:rsidRDefault="000000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3.7. Proje Ekibinin Yeterliliği</w:t>
            </w:r>
          </w:p>
        </w:tc>
      </w:tr>
      <w:tr w:rsidR="00D745FE" w:rsidRPr="00D745FE" w14:paraId="029C9264" w14:textId="77777777">
        <w:trPr>
          <w:jc w:val="center"/>
        </w:trPr>
        <w:tc>
          <w:tcPr>
            <w:tcW w:w="10200" w:type="dxa"/>
            <w:tcMar>
              <w:top w:w="80" w:type="dxa"/>
              <w:left w:w="110" w:type="dxa"/>
              <w:bottom w:w="70" w:type="dxa"/>
              <w:right w:w="110" w:type="dxa"/>
            </w:tcMar>
          </w:tcPr>
          <w:p w14:paraId="0A9B4B18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 yürütücüsü ve ekip üyeleri, proje faaliyetlerini tamamlayabilecek yetkinlik ve iş bölümü yapısına sahip mi?</w:t>
            </w:r>
          </w:p>
        </w:tc>
      </w:tr>
      <w:tr w:rsidR="00D745FE" w:rsidRPr="00D745FE" w14:paraId="6D264C3C" w14:textId="77777777">
        <w:trPr>
          <w:jc w:val="center"/>
        </w:trPr>
        <w:tc>
          <w:tcPr>
            <w:tcW w:w="10200" w:type="dxa"/>
            <w:tcMar>
              <w:top w:w="75" w:type="dxa"/>
              <w:left w:w="110" w:type="dxa"/>
              <w:bottom w:w="75" w:type="dxa"/>
              <w:right w:w="110" w:type="dxa"/>
            </w:tcMar>
          </w:tcPr>
          <w:p w14:paraId="4BA8C26C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Puan: ..... / 5</w:t>
            </w:r>
          </w:p>
          <w:p w14:paraId="243776A4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Notu:</w:t>
            </w:r>
          </w:p>
          <w:p w14:paraId="7ECF2E0B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71479DE5" w14:textId="77777777" w:rsidR="00FB3627" w:rsidRDefault="00FB3627">
      <w:pPr>
        <w:spacing w:after="20"/>
      </w:pPr>
    </w:p>
    <w:p w14:paraId="63813D05" w14:textId="77777777" w:rsidR="00FB3627" w:rsidRPr="00D745FE" w:rsidRDefault="00000000">
      <w:pPr>
        <w:pBdr>
          <w:bottom w:val="single" w:sz="6" w:space="1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b/>
          <w:sz w:val="20"/>
          <w:szCs w:val="20"/>
        </w:rPr>
        <w:t>4. TOPLAM PUAN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5783"/>
        <w:gridCol w:w="1814"/>
        <w:gridCol w:w="2558"/>
      </w:tblGrid>
      <w:tr w:rsidR="00D745FE" w:rsidRPr="00D745FE" w14:paraId="3C760574" w14:textId="77777777" w:rsidTr="00D745FE">
        <w:trPr>
          <w:tblHeader/>
          <w:jc w:val="center"/>
        </w:trPr>
        <w:tc>
          <w:tcPr>
            <w:tcW w:w="5783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ED922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1814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ACD1E9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En Yüksek Puan</w:t>
            </w:r>
          </w:p>
        </w:tc>
        <w:tc>
          <w:tcPr>
            <w:tcW w:w="2558" w:type="dxa"/>
            <w:shd w:val="clear" w:color="auto" w:fill="D9E7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FD8220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Verilen Puan</w:t>
            </w:r>
          </w:p>
        </w:tc>
      </w:tr>
      <w:tr w:rsidR="00D745FE" w:rsidRPr="00D745FE" w14:paraId="62FBC856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BC087D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 amacı ve gerekçesinin açıklığı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9E529D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D43B82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5837EB5A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416A79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Yöntem / uygulama planının uygulanabilirliği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E9EFE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633A4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52341B67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4CAE30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Kurumsal katkı ve stratejik uyum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C3671E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7B128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09C0262F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C3063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Beklenen çıktının niteliği ve gerçekçiliği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90401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0B837D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77220A0E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858F66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Dış fon / gelişim potansiyeli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B09FB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1AB86E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10612CD1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E8C0D5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Bütçe uygunluğu ve gerekçelendirme düzeyi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3A8E0F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68B7D5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4EDC1FAA" w14:textId="77777777" w:rsidTr="00D745FE">
        <w:trPr>
          <w:jc w:val="center"/>
        </w:trPr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00F782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Proje ekibinin yeterliliği</w:t>
            </w:r>
          </w:p>
        </w:tc>
        <w:tc>
          <w:tcPr>
            <w:tcW w:w="181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42F29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21853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5FE" w:rsidRPr="00D745FE" w14:paraId="564F270F" w14:textId="77777777" w:rsidTr="00D745FE">
        <w:trPr>
          <w:jc w:val="center"/>
        </w:trPr>
        <w:tc>
          <w:tcPr>
            <w:tcW w:w="5783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B78BBB" w14:textId="77777777" w:rsidR="00FB3627" w:rsidRPr="00D745FE" w:rsidRDefault="00000000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787002" w14:textId="77777777" w:rsidR="00FB3627" w:rsidRPr="00D745FE" w:rsidRDefault="000000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558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6DC5EE" w14:textId="77777777" w:rsidR="00FB3627" w:rsidRPr="00D745FE" w:rsidRDefault="00FB362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9A3DFF" w14:textId="77777777" w:rsidR="00FB3627" w:rsidRDefault="00000000">
      <w:r>
        <w:br w:type="page"/>
      </w:r>
    </w:p>
    <w:p w14:paraId="7949276A" w14:textId="77777777" w:rsidR="00FB3627" w:rsidRPr="00D745FE" w:rsidRDefault="00000000">
      <w:pPr>
        <w:pBdr>
          <w:bottom w:val="single" w:sz="6" w:space="1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b/>
          <w:sz w:val="20"/>
          <w:szCs w:val="20"/>
        </w:rPr>
        <w:lastRenderedPageBreak/>
        <w:t>5. GENEL DEĞERLENDİRME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4B5302DA" w14:textId="77777777">
        <w:trPr>
          <w:jc w:val="center"/>
        </w:trPr>
        <w:tc>
          <w:tcPr>
            <w:tcW w:w="10200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067A0E2A" w14:textId="77777777" w:rsidR="00FB3627" w:rsidRPr="00D745FE" w:rsidRDefault="00000000">
            <w:pPr>
              <w:spacing w:after="4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Bu bölümde projenin güçlü yönleri, zayıf yönleri, dikkat edilmesi gereken riskler ve varsa istenen düzeltmeler yazılmalıdır.</w:t>
            </w:r>
          </w:p>
          <w:p w14:paraId="137E1017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  <w:p w14:paraId="663C09FC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  <w:p w14:paraId="2857FB44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  <w:p w14:paraId="524F16B3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  <w:p w14:paraId="3F26B74E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4AA14507" w14:textId="77777777" w:rsidR="00FB3627" w:rsidRPr="00D745FE" w:rsidRDefault="00FB3627">
      <w:pPr>
        <w:rPr>
          <w:rFonts w:ascii="Times New Roman" w:hAnsi="Times New Roman" w:cs="Times New Roman"/>
          <w:sz w:val="20"/>
          <w:szCs w:val="20"/>
        </w:rPr>
      </w:pPr>
    </w:p>
    <w:p w14:paraId="27E20399" w14:textId="77777777" w:rsidR="00FB3627" w:rsidRPr="00D745FE" w:rsidRDefault="00000000">
      <w:pPr>
        <w:pBdr>
          <w:bottom w:val="single" w:sz="6" w:space="1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b/>
          <w:sz w:val="20"/>
          <w:szCs w:val="20"/>
        </w:rPr>
        <w:t>6. SONUÇ VE ÖNERİ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745FE" w:rsidRPr="00D745FE" w14:paraId="2CD68F00" w14:textId="77777777">
        <w:trPr>
          <w:jc w:val="center"/>
        </w:trPr>
        <w:tc>
          <w:tcPr>
            <w:tcW w:w="10200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24B0C732" w14:textId="77777777" w:rsidR="00FB3627" w:rsidRPr="00D745FE" w:rsidRDefault="00000000">
            <w:pPr>
              <w:spacing w:after="4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 xml:space="preserve"> Desteklenmesi uygundur    </w:t>
            </w:r>
            <w:r w:rsidRPr="00D745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 xml:space="preserve"> Düzeltme sonrası yeniden değerlendirilmesi uygundur    </w:t>
            </w:r>
            <w:r w:rsidRPr="00D745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 xml:space="preserve"> Yedek listede değerlendirilebilir    </w:t>
            </w:r>
            <w:r w:rsidRPr="00D745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 xml:space="preserve"> Desteklenmesi uygun değildir</w:t>
            </w:r>
          </w:p>
        </w:tc>
      </w:tr>
      <w:tr w:rsidR="00D745FE" w:rsidRPr="00D745FE" w14:paraId="08CBD0EA" w14:textId="77777777">
        <w:trPr>
          <w:jc w:val="center"/>
        </w:trPr>
        <w:tc>
          <w:tcPr>
            <w:tcW w:w="10200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E38B191" w14:textId="77777777" w:rsidR="00FB3627" w:rsidRPr="00D745FE" w:rsidRDefault="00000000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b/>
                <w:sz w:val="20"/>
                <w:szCs w:val="20"/>
              </w:rPr>
              <w:t>Gerekçe:</w:t>
            </w:r>
          </w:p>
          <w:p w14:paraId="2000D4DB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  <w:p w14:paraId="5AF28C7B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  <w:p w14:paraId="260429FF" w14:textId="77777777" w:rsidR="00FB3627" w:rsidRPr="00D745FE" w:rsidRDefault="00000000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5FE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0E1A5A1B" w14:textId="77777777" w:rsidR="00FB3627" w:rsidRPr="00D745FE" w:rsidRDefault="00FB3627">
      <w:pPr>
        <w:rPr>
          <w:rFonts w:ascii="Times New Roman" w:hAnsi="Times New Roman" w:cs="Times New Roman"/>
          <w:sz w:val="20"/>
          <w:szCs w:val="20"/>
        </w:rPr>
      </w:pPr>
    </w:p>
    <w:p w14:paraId="23FF8105" w14:textId="230C41E9" w:rsidR="00FB3627" w:rsidRPr="00D745FE" w:rsidRDefault="00000000" w:rsidP="00962C7F">
      <w:pPr>
        <w:pBdr>
          <w:bottom w:val="single" w:sz="6" w:space="0" w:color="9FB6CE"/>
        </w:pBdr>
        <w:spacing w:before="160" w:after="80"/>
        <w:rPr>
          <w:rFonts w:ascii="Times New Roman" w:hAnsi="Times New Roman" w:cs="Times New Roman"/>
          <w:sz w:val="20"/>
          <w:szCs w:val="20"/>
        </w:rPr>
      </w:pPr>
      <w:r w:rsidRPr="00D745FE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962C7F">
        <w:rPr>
          <w:rFonts w:ascii="Times New Roman" w:hAnsi="Times New Roman" w:cs="Times New Roman"/>
          <w:b/>
          <w:sz w:val="20"/>
          <w:szCs w:val="20"/>
        </w:rPr>
        <w:t>İMZALAR</w:t>
      </w:r>
    </w:p>
    <w:tbl>
      <w:tblPr>
        <w:tblW w:w="0" w:type="auto"/>
        <w:jc w:val="center"/>
        <w:tblBorders>
          <w:top w:val="single" w:sz="8" w:space="0" w:color="9FB6CE"/>
          <w:left w:val="single" w:sz="8" w:space="0" w:color="9FB6CE"/>
          <w:bottom w:val="single" w:sz="8" w:space="0" w:color="9FB6CE"/>
          <w:right w:val="single" w:sz="8" w:space="0" w:color="9FB6CE"/>
          <w:insideH w:val="single" w:sz="8" w:space="0" w:color="9FB6CE"/>
          <w:insideV w:val="single" w:sz="8" w:space="0" w:color="9FB6CE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962C7F" w:rsidRPr="00D745FE" w14:paraId="39C308D0" w14:textId="77777777" w:rsidTr="00962C7F">
        <w:trPr>
          <w:trHeight w:val="1541"/>
          <w:jc w:val="center"/>
        </w:trPr>
        <w:tc>
          <w:tcPr>
            <w:tcW w:w="34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A7D32F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2E5D8924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30677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4B289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FC94E" w14:textId="7F84FB36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18ED0DC6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0D3049FD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C4FD5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FCBC9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A65F8" w14:textId="77777777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23262FAC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0AFF8E16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AA91A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ECE5F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A53F1" w14:textId="2DCFDC36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C7F" w:rsidRPr="00D745FE" w14:paraId="11905E13" w14:textId="77777777" w:rsidTr="00962C7F">
        <w:trPr>
          <w:trHeight w:val="1354"/>
          <w:jc w:val="center"/>
        </w:trPr>
        <w:tc>
          <w:tcPr>
            <w:tcW w:w="34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5AD64EA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0805376F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C494F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4B263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2C8FF" w14:textId="77777777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7D052713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49B8F9C4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2A367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530D7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5B28F" w14:textId="77777777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75538007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1F63960A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BD19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C8166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91F3E" w14:textId="2F75A54A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C7F" w:rsidRPr="00D745FE" w14:paraId="402C84D0" w14:textId="77777777" w:rsidTr="00962C7F">
        <w:trPr>
          <w:trHeight w:val="1220"/>
          <w:jc w:val="center"/>
        </w:trPr>
        <w:tc>
          <w:tcPr>
            <w:tcW w:w="34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27E8E61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1C28D317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6E781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FD7D1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2D75B" w14:textId="77777777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065C2B04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18EAE231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42BF3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80DBF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CA6BB" w14:textId="77777777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14:paraId="0346BAF5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2C7F">
              <w:rPr>
                <w:rFonts w:ascii="Times New Roman" w:hAnsi="Times New Roman" w:cs="Times New Roman"/>
                <w:sz w:val="20"/>
                <w:szCs w:val="20"/>
              </w:rPr>
              <w:t>Adı Soyadı-Ünvanı-İmzası</w:t>
            </w:r>
          </w:p>
          <w:p w14:paraId="4B7F0CE3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E5009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EB643" w14:textId="77777777" w:rsidR="00962C7F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54A9E" w14:textId="77777777" w:rsidR="00962C7F" w:rsidRPr="00D745FE" w:rsidRDefault="00962C7F" w:rsidP="00962C7F">
            <w:pPr>
              <w:spacing w:after="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CB927" w14:textId="77777777" w:rsidR="00A377E2" w:rsidRDefault="00A377E2"/>
    <w:sectPr w:rsidR="00A377E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4" w:right="1020" w:bottom="850" w:left="102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D33A" w14:textId="77777777" w:rsidR="00813E6D" w:rsidRDefault="00813E6D">
      <w:pPr>
        <w:spacing w:after="0" w:line="240" w:lineRule="auto"/>
      </w:pPr>
      <w:r>
        <w:separator/>
      </w:r>
    </w:p>
  </w:endnote>
  <w:endnote w:type="continuationSeparator" w:id="0">
    <w:p w14:paraId="456E42CB" w14:textId="77777777" w:rsidR="00813E6D" w:rsidRDefault="0081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1F52" w14:textId="77777777" w:rsidR="00176445" w:rsidRDefault="00176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F7CA" w14:textId="77777777" w:rsidR="00FB3627" w:rsidRDefault="00000000">
    <w:pPr>
      <w:pStyle w:val="Footer"/>
      <w:jc w:val="center"/>
    </w:pPr>
    <w:r>
      <w:rPr>
        <w:color w:val="6B7280"/>
        <w:sz w:val="17"/>
      </w:rPr>
      <w:t>İstanbul Şişli Meslek Yüksekokulu • AR-GE Komisyonu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BAE9" w14:textId="77777777" w:rsidR="00176445" w:rsidRDefault="0017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00F0" w14:textId="77777777" w:rsidR="00813E6D" w:rsidRDefault="00813E6D">
      <w:pPr>
        <w:spacing w:after="0" w:line="240" w:lineRule="auto"/>
      </w:pPr>
      <w:r>
        <w:separator/>
      </w:r>
    </w:p>
  </w:footnote>
  <w:footnote w:type="continuationSeparator" w:id="0">
    <w:p w14:paraId="50000324" w14:textId="77777777" w:rsidR="00813E6D" w:rsidRDefault="0081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0B1B" w14:textId="77777777" w:rsidR="00176445" w:rsidRDefault="00176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2"/>
      <w:gridCol w:w="5457"/>
      <w:gridCol w:w="1965"/>
      <w:gridCol w:w="1134"/>
    </w:tblGrid>
    <w:tr w:rsidR="00273147" w:rsidRPr="00273147" w14:paraId="00A3C648" w14:textId="77777777" w:rsidTr="005E4DAD"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ABFE69" w14:textId="3B01A911" w:rsidR="00273147" w:rsidRPr="00273147" w:rsidRDefault="00273147" w:rsidP="002731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</w:p>
        <w:p w14:paraId="7A4BFD79" w14:textId="5291EC2B" w:rsidR="00273147" w:rsidRPr="00273147" w:rsidRDefault="00273147" w:rsidP="002731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42839DCB" wp14:editId="567B484F">
                <wp:extent cx="975360" cy="975360"/>
                <wp:effectExtent l="0" t="0" r="0" b="0"/>
                <wp:docPr id="183570541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C9F6AC" w14:textId="77777777" w:rsidR="00273147" w:rsidRDefault="00273147" w:rsidP="00E10C0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</w:p>
        <w:p w14:paraId="5F591E8F" w14:textId="77777777" w:rsidR="00E10C07" w:rsidRPr="00273147" w:rsidRDefault="00E10C07" w:rsidP="00E10C0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</w:p>
        <w:p w14:paraId="22FC63D2" w14:textId="3DAD25BA" w:rsidR="00273147" w:rsidRPr="00273147" w:rsidRDefault="00273147" w:rsidP="002731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 xml:space="preserve">AR-GE KOMİSYONU </w:t>
          </w:r>
        </w:p>
        <w:p w14:paraId="55A15D19" w14:textId="6D559FE6" w:rsidR="00273147" w:rsidRDefault="00273147" w:rsidP="002731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 xml:space="preserve">PROJE GELİŞTİRME DESTEK </w:t>
          </w: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>PROGRAMI</w:t>
          </w:r>
        </w:p>
        <w:p w14:paraId="30A10E9A" w14:textId="40E3DC3F" w:rsidR="00273147" w:rsidRDefault="00273147" w:rsidP="002731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>PROJE DEĞERLENDİRME VE PUANLAMA FORMU</w:t>
          </w:r>
        </w:p>
        <w:p w14:paraId="478E3F2A" w14:textId="65E15F0A" w:rsidR="00273147" w:rsidRPr="00273147" w:rsidRDefault="00273147" w:rsidP="002731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19F9DD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Doküman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935153" w14:textId="7EDBF78F" w:rsidR="00273147" w:rsidRPr="00273147" w:rsidRDefault="00176445" w:rsidP="002731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FRM-094</w:t>
          </w:r>
        </w:p>
      </w:tc>
    </w:tr>
    <w:tr w:rsidR="00273147" w:rsidRPr="00273147" w14:paraId="65498CA7" w14:textId="77777777" w:rsidTr="005E4DAD"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FA65A4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1A01E0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C69D52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Yayın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8E11B2" w14:textId="2B75EFC4" w:rsidR="00273147" w:rsidRPr="00273147" w:rsidRDefault="00176445" w:rsidP="002731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27.04.2026</w:t>
          </w:r>
        </w:p>
      </w:tc>
    </w:tr>
    <w:tr w:rsidR="00273147" w:rsidRPr="00273147" w14:paraId="1C3B73B8" w14:textId="77777777" w:rsidTr="005E4DAD"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A5C097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A4D5A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D65021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CD0B67" w14:textId="667BEE12" w:rsidR="00273147" w:rsidRPr="00273147" w:rsidRDefault="00176445" w:rsidP="002731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-</w:t>
          </w:r>
        </w:p>
      </w:tc>
    </w:tr>
    <w:tr w:rsidR="00273147" w:rsidRPr="00273147" w14:paraId="767ABF35" w14:textId="77777777" w:rsidTr="005E4DAD"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D312B7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81CB26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5B5462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C11CCC" w14:textId="3B690766" w:rsidR="00273147" w:rsidRPr="00273147" w:rsidRDefault="00176445" w:rsidP="002731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-</w:t>
          </w:r>
        </w:p>
      </w:tc>
    </w:tr>
    <w:tr w:rsidR="00273147" w:rsidRPr="00273147" w14:paraId="4684A85A" w14:textId="77777777" w:rsidTr="005E4DAD">
      <w:trPr>
        <w:trHeight w:val="7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6532E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B20086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CAF556" w14:textId="77777777" w:rsidR="00273147" w:rsidRPr="00273147" w:rsidRDefault="00273147" w:rsidP="0027314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32CA38" w14:textId="77777777" w:rsidR="00273147" w:rsidRPr="00273147" w:rsidRDefault="00273147" w:rsidP="00273147">
          <w:pPr>
            <w:spacing w:after="0" w:line="240" w:lineRule="auto"/>
            <w:ind w:left="574" w:hanging="574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Sayfa 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begin"/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separate"/>
          </w:r>
          <w:r w:rsidRPr="00273147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tr-TR" w:eastAsia="tr-TR"/>
            </w:rPr>
            <w:t>1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end"/>
          </w: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 / 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begin"/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separate"/>
          </w:r>
          <w:r w:rsidRPr="00273147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tr-TR" w:eastAsia="tr-TR"/>
            </w:rPr>
            <w:t>6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747ACAD8" w14:textId="15E30D58" w:rsidR="00FB3627" w:rsidRDefault="00FB3627" w:rsidP="00273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FB2C" w14:textId="77777777" w:rsidR="00176445" w:rsidRDefault="00176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522368">
    <w:abstractNumId w:val="8"/>
  </w:num>
  <w:num w:numId="2" w16cid:durableId="1687755429">
    <w:abstractNumId w:val="6"/>
  </w:num>
  <w:num w:numId="3" w16cid:durableId="1609043920">
    <w:abstractNumId w:val="5"/>
  </w:num>
  <w:num w:numId="4" w16cid:durableId="1471554828">
    <w:abstractNumId w:val="4"/>
  </w:num>
  <w:num w:numId="5" w16cid:durableId="1092435336">
    <w:abstractNumId w:val="7"/>
  </w:num>
  <w:num w:numId="6" w16cid:durableId="275333537">
    <w:abstractNumId w:val="3"/>
  </w:num>
  <w:num w:numId="7" w16cid:durableId="1313948487">
    <w:abstractNumId w:val="2"/>
  </w:num>
  <w:num w:numId="8" w16cid:durableId="1634367777">
    <w:abstractNumId w:val="1"/>
  </w:num>
  <w:num w:numId="9" w16cid:durableId="125069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2B9"/>
    <w:rsid w:val="0015074B"/>
    <w:rsid w:val="00176445"/>
    <w:rsid w:val="00273147"/>
    <w:rsid w:val="00295F94"/>
    <w:rsid w:val="0029639D"/>
    <w:rsid w:val="00326F90"/>
    <w:rsid w:val="003D48AD"/>
    <w:rsid w:val="00416935"/>
    <w:rsid w:val="00420EB7"/>
    <w:rsid w:val="00813E6D"/>
    <w:rsid w:val="008A4889"/>
    <w:rsid w:val="0095166B"/>
    <w:rsid w:val="00962C7F"/>
    <w:rsid w:val="00A377E2"/>
    <w:rsid w:val="00AA1D8D"/>
    <w:rsid w:val="00B26B0A"/>
    <w:rsid w:val="00B47730"/>
    <w:rsid w:val="00BD561D"/>
    <w:rsid w:val="00CA6FF0"/>
    <w:rsid w:val="00CB0664"/>
    <w:rsid w:val="00D745FE"/>
    <w:rsid w:val="00E10C07"/>
    <w:rsid w:val="00FB3627"/>
    <w:rsid w:val="00FC693F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1B66F"/>
  <w14:defaultImageDpi w14:val="300"/>
  <w15:docId w15:val="{AB6EF039-7CF9-461E-9844-F8B888EE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Mesut PEK</cp:lastModifiedBy>
  <cp:revision>7</cp:revision>
  <dcterms:created xsi:type="dcterms:W3CDTF">2013-12-23T23:15:00Z</dcterms:created>
  <dcterms:modified xsi:type="dcterms:W3CDTF">2026-04-27T10:55:00Z</dcterms:modified>
  <cp:category/>
</cp:coreProperties>
</file>