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0C3EE" w14:textId="77777777" w:rsidR="00A90F07" w:rsidRPr="008A77B3" w:rsidRDefault="00000000">
      <w:pPr>
        <w:keepNext/>
        <w:spacing w:before="200" w:after="80"/>
        <w:rPr>
          <w:rFonts w:ascii="Times New Roman" w:hAnsi="Times New Roman" w:cs="Times New Roman"/>
          <w:sz w:val="20"/>
          <w:szCs w:val="20"/>
        </w:rPr>
      </w:pPr>
      <w:r w:rsidRPr="008A77B3">
        <w:rPr>
          <w:rFonts w:ascii="Times New Roman" w:hAnsi="Times New Roman" w:cs="Times New Roman"/>
          <w:b/>
          <w:sz w:val="20"/>
          <w:szCs w:val="20"/>
        </w:rPr>
        <w:t>1. PROJEYE İLİŞKİN TEMEL BİLGİLER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66"/>
        <w:gridCol w:w="2466"/>
        <w:gridCol w:w="2466"/>
        <w:gridCol w:w="2466"/>
      </w:tblGrid>
      <w:tr w:rsidR="008A77B3" w:rsidRPr="008A77B3" w14:paraId="56CB8DC6" w14:textId="77777777">
        <w:trPr>
          <w:jc w:val="center"/>
        </w:trPr>
        <w:tc>
          <w:tcPr>
            <w:tcW w:w="2466" w:type="dxa"/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B94DBE" w14:textId="77777777" w:rsidR="00A90F07" w:rsidRPr="008A77B3" w:rsidRDefault="0000000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3">
              <w:rPr>
                <w:rFonts w:ascii="Times New Roman" w:hAnsi="Times New Roman" w:cs="Times New Roman"/>
                <w:b/>
                <w:sz w:val="20"/>
                <w:szCs w:val="20"/>
              </w:rPr>
              <w:t>Proje Başlığı</w:t>
            </w:r>
          </w:p>
        </w:tc>
        <w:tc>
          <w:tcPr>
            <w:tcW w:w="246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E8220D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26F371F" w14:textId="77777777" w:rsidR="00A90F07" w:rsidRPr="008A77B3" w:rsidRDefault="0000000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3">
              <w:rPr>
                <w:rFonts w:ascii="Times New Roman" w:hAnsi="Times New Roman" w:cs="Times New Roman"/>
                <w:b/>
                <w:sz w:val="20"/>
                <w:szCs w:val="20"/>
              </w:rPr>
              <w:t>Proje No</w:t>
            </w:r>
          </w:p>
        </w:tc>
        <w:tc>
          <w:tcPr>
            <w:tcW w:w="246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A27767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7B3" w:rsidRPr="008A77B3" w14:paraId="3E7D0F39" w14:textId="77777777">
        <w:trPr>
          <w:jc w:val="center"/>
        </w:trPr>
        <w:tc>
          <w:tcPr>
            <w:tcW w:w="2466" w:type="dxa"/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0AB939" w14:textId="77777777" w:rsidR="00A90F07" w:rsidRPr="008A77B3" w:rsidRDefault="0000000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3">
              <w:rPr>
                <w:rFonts w:ascii="Times New Roman" w:hAnsi="Times New Roman" w:cs="Times New Roman"/>
                <w:b/>
                <w:sz w:val="20"/>
                <w:szCs w:val="20"/>
              </w:rPr>
              <w:t>Proje Yürütücüsü</w:t>
            </w:r>
          </w:p>
        </w:tc>
        <w:tc>
          <w:tcPr>
            <w:tcW w:w="246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70A6CE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BC2AA4" w14:textId="77777777" w:rsidR="00A90F07" w:rsidRPr="008A77B3" w:rsidRDefault="0000000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3">
              <w:rPr>
                <w:rFonts w:ascii="Times New Roman" w:hAnsi="Times New Roman" w:cs="Times New Roman"/>
                <w:b/>
                <w:sz w:val="20"/>
                <w:szCs w:val="20"/>
              </w:rPr>
              <w:t>Bölüm / Program</w:t>
            </w:r>
          </w:p>
        </w:tc>
        <w:tc>
          <w:tcPr>
            <w:tcW w:w="246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BCAE72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7B3" w:rsidRPr="008A77B3" w14:paraId="40D485F0" w14:textId="77777777">
        <w:trPr>
          <w:jc w:val="center"/>
        </w:trPr>
        <w:tc>
          <w:tcPr>
            <w:tcW w:w="2466" w:type="dxa"/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BDE64F" w14:textId="77777777" w:rsidR="00A90F07" w:rsidRPr="008A77B3" w:rsidRDefault="0000000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3">
              <w:rPr>
                <w:rFonts w:ascii="Times New Roman" w:hAnsi="Times New Roman" w:cs="Times New Roman"/>
                <w:b/>
                <w:sz w:val="20"/>
                <w:szCs w:val="20"/>
              </w:rPr>
              <w:t>Rapor Dönemi</w:t>
            </w:r>
          </w:p>
        </w:tc>
        <w:tc>
          <w:tcPr>
            <w:tcW w:w="246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39450F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1B1A8E" w14:textId="77777777" w:rsidR="00A90F07" w:rsidRPr="008A77B3" w:rsidRDefault="0000000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3">
              <w:rPr>
                <w:rFonts w:ascii="Times New Roman" w:hAnsi="Times New Roman" w:cs="Times New Roman"/>
                <w:b/>
                <w:sz w:val="20"/>
                <w:szCs w:val="20"/>
              </w:rPr>
              <w:t>Proje Süresi</w:t>
            </w:r>
          </w:p>
        </w:tc>
        <w:tc>
          <w:tcPr>
            <w:tcW w:w="246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D685B8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7B3" w:rsidRPr="008A77B3" w14:paraId="08F790A7" w14:textId="77777777">
        <w:trPr>
          <w:jc w:val="center"/>
        </w:trPr>
        <w:tc>
          <w:tcPr>
            <w:tcW w:w="2466" w:type="dxa"/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231477" w14:textId="77777777" w:rsidR="00A90F07" w:rsidRPr="008A77B3" w:rsidRDefault="0000000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3">
              <w:rPr>
                <w:rFonts w:ascii="Times New Roman" w:hAnsi="Times New Roman" w:cs="Times New Roman"/>
                <w:b/>
                <w:sz w:val="20"/>
                <w:szCs w:val="20"/>
              </w:rPr>
              <w:t>Rapor Tarihi</w:t>
            </w:r>
          </w:p>
        </w:tc>
        <w:tc>
          <w:tcPr>
            <w:tcW w:w="246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D4FB16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B15D5F" w14:textId="77777777" w:rsidR="00A90F07" w:rsidRPr="008A77B3" w:rsidRDefault="0000000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3">
              <w:rPr>
                <w:rFonts w:ascii="Times New Roman" w:hAnsi="Times New Roman" w:cs="Times New Roman"/>
                <w:b/>
                <w:sz w:val="20"/>
                <w:szCs w:val="20"/>
              </w:rPr>
              <w:t>Genel İlerleme Düzeyi (%)</w:t>
            </w:r>
          </w:p>
        </w:tc>
        <w:tc>
          <w:tcPr>
            <w:tcW w:w="246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57F24F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F07" w:rsidRPr="008A77B3" w14:paraId="3F24DF1D" w14:textId="77777777">
        <w:trPr>
          <w:jc w:val="center"/>
        </w:trPr>
        <w:tc>
          <w:tcPr>
            <w:tcW w:w="2466" w:type="dxa"/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7502E1" w14:textId="77777777" w:rsidR="00A90F07" w:rsidRPr="008A77B3" w:rsidRDefault="0000000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3">
              <w:rPr>
                <w:rFonts w:ascii="Times New Roman" w:hAnsi="Times New Roman" w:cs="Times New Roman"/>
                <w:b/>
                <w:sz w:val="20"/>
                <w:szCs w:val="20"/>
              </w:rPr>
              <w:t>Takvim Uyum Durumu</w:t>
            </w:r>
          </w:p>
        </w:tc>
        <w:tc>
          <w:tcPr>
            <w:tcW w:w="246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6746C85" w14:textId="77777777" w:rsidR="00D5516E" w:rsidRDefault="00D5516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 w:rsidRPr="008A77B3">
              <w:rPr>
                <w:rFonts w:ascii="Times New Roman" w:hAnsi="Times New Roman" w:cs="Times New Roman"/>
                <w:sz w:val="20"/>
                <w:szCs w:val="20"/>
              </w:rPr>
              <w:t xml:space="preserve"> Takvime uygun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712FFF" w14:textId="77777777" w:rsidR="00D5516E" w:rsidRDefault="00D5516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□ </w:t>
            </w:r>
            <w:r w:rsidRPr="008A77B3">
              <w:rPr>
                <w:rFonts w:ascii="Times New Roman" w:hAnsi="Times New Roman" w:cs="Times New Roman"/>
                <w:sz w:val="20"/>
                <w:szCs w:val="20"/>
              </w:rPr>
              <w:t xml:space="preserve">Kısmi gecikme var  </w:t>
            </w:r>
          </w:p>
          <w:p w14:paraId="4FFC2BA8" w14:textId="5D4B1204" w:rsidR="00A90F07" w:rsidRPr="008A77B3" w:rsidRDefault="00D5516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 w:rsidRPr="008A77B3">
              <w:rPr>
                <w:rFonts w:ascii="Times New Roman" w:hAnsi="Times New Roman" w:cs="Times New Roman"/>
                <w:sz w:val="20"/>
                <w:szCs w:val="20"/>
              </w:rPr>
              <w:t xml:space="preserve"> Belirgin sapma var</w:t>
            </w:r>
          </w:p>
        </w:tc>
        <w:tc>
          <w:tcPr>
            <w:tcW w:w="2466" w:type="dxa"/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23B588" w14:textId="77777777" w:rsidR="00A90F07" w:rsidRPr="008A77B3" w:rsidRDefault="0000000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3">
              <w:rPr>
                <w:rFonts w:ascii="Times New Roman" w:hAnsi="Times New Roman" w:cs="Times New Roman"/>
                <w:b/>
                <w:sz w:val="20"/>
                <w:szCs w:val="20"/>
              </w:rPr>
              <w:t>Etik / İzin Durumu</w:t>
            </w:r>
          </w:p>
        </w:tc>
        <w:tc>
          <w:tcPr>
            <w:tcW w:w="246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F7F2A8" w14:textId="6F17DD54" w:rsidR="00A90F07" w:rsidRPr="008A77B3" w:rsidRDefault="00D5516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 w:rsidRPr="008A77B3">
              <w:rPr>
                <w:rFonts w:ascii="Times New Roman" w:hAnsi="Times New Roman" w:cs="Times New Roman"/>
                <w:sz w:val="20"/>
                <w:szCs w:val="20"/>
              </w:rPr>
              <w:t xml:space="preserve"> Uygun   </w:t>
            </w: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 w:rsidRPr="008A77B3">
              <w:rPr>
                <w:rFonts w:ascii="Times New Roman" w:hAnsi="Times New Roman" w:cs="Times New Roman"/>
                <w:sz w:val="20"/>
                <w:szCs w:val="20"/>
              </w:rPr>
              <w:t xml:space="preserve"> Beklemede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□ </w:t>
            </w:r>
            <w:r w:rsidRPr="008A77B3">
              <w:rPr>
                <w:rFonts w:ascii="Times New Roman" w:hAnsi="Times New Roman" w:cs="Times New Roman"/>
                <w:sz w:val="20"/>
                <w:szCs w:val="20"/>
              </w:rPr>
              <w:t>Güncelleme gerekli</w:t>
            </w:r>
          </w:p>
        </w:tc>
      </w:tr>
    </w:tbl>
    <w:p w14:paraId="04902B56" w14:textId="77777777" w:rsidR="00A90F07" w:rsidRPr="008A77B3" w:rsidRDefault="00A90F07">
      <w:pPr>
        <w:rPr>
          <w:rFonts w:ascii="Times New Roman" w:hAnsi="Times New Roman" w:cs="Times New Roman"/>
          <w:sz w:val="20"/>
          <w:szCs w:val="20"/>
        </w:rPr>
      </w:pPr>
    </w:p>
    <w:p w14:paraId="29DB46E1" w14:textId="77777777" w:rsidR="00A90F07" w:rsidRPr="008A77B3" w:rsidRDefault="00000000">
      <w:pPr>
        <w:keepNext/>
        <w:spacing w:before="200" w:after="80"/>
        <w:rPr>
          <w:rFonts w:ascii="Times New Roman" w:hAnsi="Times New Roman" w:cs="Times New Roman"/>
          <w:sz w:val="20"/>
          <w:szCs w:val="20"/>
        </w:rPr>
      </w:pPr>
      <w:r w:rsidRPr="008A77B3">
        <w:rPr>
          <w:rFonts w:ascii="Times New Roman" w:hAnsi="Times New Roman" w:cs="Times New Roman"/>
          <w:b/>
          <w:sz w:val="20"/>
          <w:szCs w:val="20"/>
        </w:rPr>
        <w:t>2. PROJENİN MEVCUT DURUMU VE KAPSAMI</w:t>
      </w:r>
    </w:p>
    <w:p w14:paraId="5C3AE7E6" w14:textId="77777777" w:rsidR="00A90F07" w:rsidRPr="008A77B3" w:rsidRDefault="00000000">
      <w:pPr>
        <w:spacing w:after="80" w:line="264" w:lineRule="auto"/>
        <w:rPr>
          <w:rFonts w:ascii="Times New Roman" w:hAnsi="Times New Roman" w:cs="Times New Roman"/>
          <w:sz w:val="20"/>
          <w:szCs w:val="20"/>
        </w:rPr>
      </w:pPr>
      <w:r w:rsidRPr="008A77B3">
        <w:rPr>
          <w:rFonts w:ascii="Times New Roman" w:hAnsi="Times New Roman" w:cs="Times New Roman"/>
          <w:i/>
          <w:sz w:val="20"/>
          <w:szCs w:val="20"/>
        </w:rPr>
        <w:t>Projenin başlangıçta belirlenen amacı ve kapsamı korunuyorsa kısaca belirtiniz. Amaç, yöntem, ekip veya takvimde değişiklik varsa açıklayınız.</w:t>
      </w:r>
    </w:p>
    <w:p w14:paraId="5ADF4B4E" w14:textId="77777777" w:rsidR="00A90F07" w:rsidRPr="008A77B3" w:rsidRDefault="00000000">
      <w:pPr>
        <w:spacing w:after="40"/>
        <w:rPr>
          <w:rFonts w:ascii="Times New Roman" w:hAnsi="Times New Roman" w:cs="Times New Roman"/>
          <w:sz w:val="20"/>
          <w:szCs w:val="20"/>
        </w:rPr>
      </w:pPr>
      <w:r w:rsidRPr="008A77B3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14:paraId="4358C6A1" w14:textId="77777777" w:rsidR="00A90F07" w:rsidRPr="008A77B3" w:rsidRDefault="00000000">
      <w:pPr>
        <w:spacing w:after="40"/>
        <w:rPr>
          <w:rFonts w:ascii="Times New Roman" w:hAnsi="Times New Roman" w:cs="Times New Roman"/>
          <w:sz w:val="20"/>
          <w:szCs w:val="20"/>
        </w:rPr>
      </w:pPr>
      <w:r w:rsidRPr="008A77B3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14:paraId="3FC8D96B" w14:textId="77777777" w:rsidR="00A90F07" w:rsidRPr="008A77B3" w:rsidRDefault="00000000">
      <w:pPr>
        <w:spacing w:after="40"/>
        <w:rPr>
          <w:rFonts w:ascii="Times New Roman" w:hAnsi="Times New Roman" w:cs="Times New Roman"/>
          <w:sz w:val="20"/>
          <w:szCs w:val="20"/>
        </w:rPr>
      </w:pPr>
      <w:r w:rsidRPr="008A77B3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14:paraId="1749A9ED" w14:textId="77777777" w:rsidR="00A90F07" w:rsidRPr="008A77B3" w:rsidRDefault="00000000">
      <w:pPr>
        <w:spacing w:after="40"/>
        <w:rPr>
          <w:rFonts w:ascii="Times New Roman" w:hAnsi="Times New Roman" w:cs="Times New Roman"/>
          <w:sz w:val="20"/>
          <w:szCs w:val="20"/>
        </w:rPr>
      </w:pPr>
      <w:r w:rsidRPr="008A77B3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14:paraId="0008AA97" w14:textId="77777777" w:rsidR="00A90F07" w:rsidRPr="008A77B3" w:rsidRDefault="00000000">
      <w:pPr>
        <w:keepNext/>
        <w:spacing w:before="200" w:after="80"/>
        <w:rPr>
          <w:rFonts w:ascii="Times New Roman" w:hAnsi="Times New Roman" w:cs="Times New Roman"/>
          <w:sz w:val="20"/>
          <w:szCs w:val="20"/>
        </w:rPr>
      </w:pPr>
      <w:r w:rsidRPr="008A77B3">
        <w:rPr>
          <w:rFonts w:ascii="Times New Roman" w:hAnsi="Times New Roman" w:cs="Times New Roman"/>
          <w:b/>
          <w:sz w:val="20"/>
          <w:szCs w:val="20"/>
        </w:rPr>
        <w:t>3. BU DÖNEMDE GERÇEKLEŞTİRİLEN FAALİYETLER</w:t>
      </w:r>
    </w:p>
    <w:p w14:paraId="67850CE3" w14:textId="77777777" w:rsidR="00A90F07" w:rsidRPr="008A77B3" w:rsidRDefault="00000000">
      <w:pPr>
        <w:spacing w:after="80" w:line="264" w:lineRule="auto"/>
        <w:rPr>
          <w:rFonts w:ascii="Times New Roman" w:hAnsi="Times New Roman" w:cs="Times New Roman"/>
          <w:sz w:val="20"/>
          <w:szCs w:val="20"/>
        </w:rPr>
      </w:pPr>
      <w:r w:rsidRPr="008A77B3">
        <w:rPr>
          <w:rFonts w:ascii="Times New Roman" w:hAnsi="Times New Roman" w:cs="Times New Roman"/>
          <w:i/>
          <w:sz w:val="20"/>
          <w:szCs w:val="20"/>
        </w:rPr>
        <w:t>Bu rapor döneminde tamamlanan veya devam eden temel faaliyetleri tablo halinde belirtiniz.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1701"/>
        <w:gridCol w:w="2041"/>
        <w:gridCol w:w="1400"/>
        <w:gridCol w:w="2268"/>
      </w:tblGrid>
      <w:tr w:rsidR="008A77B3" w:rsidRPr="008A77B3" w14:paraId="658F2071" w14:textId="77777777">
        <w:trPr>
          <w:tblHeader/>
          <w:jc w:val="center"/>
        </w:trPr>
        <w:tc>
          <w:tcPr>
            <w:tcW w:w="2381" w:type="dxa"/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4C5CD8" w14:textId="77777777" w:rsidR="00A90F07" w:rsidRPr="008A77B3" w:rsidRDefault="00000000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3">
              <w:rPr>
                <w:rFonts w:ascii="Times New Roman" w:hAnsi="Times New Roman" w:cs="Times New Roman"/>
                <w:b/>
                <w:sz w:val="20"/>
                <w:szCs w:val="20"/>
              </w:rPr>
              <w:t>Faaliyet / İş Paketi</w:t>
            </w:r>
          </w:p>
        </w:tc>
        <w:tc>
          <w:tcPr>
            <w:tcW w:w="1701" w:type="dxa"/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92C606" w14:textId="77777777" w:rsidR="00A90F07" w:rsidRPr="008A77B3" w:rsidRDefault="00000000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3">
              <w:rPr>
                <w:rFonts w:ascii="Times New Roman" w:hAnsi="Times New Roman" w:cs="Times New Roman"/>
                <w:b/>
                <w:sz w:val="20"/>
                <w:szCs w:val="20"/>
              </w:rPr>
              <w:t>Planlanan Durum</w:t>
            </w:r>
          </w:p>
        </w:tc>
        <w:tc>
          <w:tcPr>
            <w:tcW w:w="2041" w:type="dxa"/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C3C240" w14:textId="77777777" w:rsidR="00A90F07" w:rsidRPr="008A77B3" w:rsidRDefault="00000000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3">
              <w:rPr>
                <w:rFonts w:ascii="Times New Roman" w:hAnsi="Times New Roman" w:cs="Times New Roman"/>
                <w:b/>
                <w:sz w:val="20"/>
                <w:szCs w:val="20"/>
              </w:rPr>
              <w:t>Gerçekleşme Tarihi / Dönemi</w:t>
            </w:r>
          </w:p>
        </w:tc>
        <w:tc>
          <w:tcPr>
            <w:tcW w:w="1247" w:type="dxa"/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FFE492" w14:textId="77777777" w:rsidR="00A90F07" w:rsidRPr="008A77B3" w:rsidRDefault="00000000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3">
              <w:rPr>
                <w:rFonts w:ascii="Times New Roman" w:hAnsi="Times New Roman" w:cs="Times New Roman"/>
                <w:b/>
                <w:sz w:val="20"/>
                <w:szCs w:val="20"/>
              </w:rPr>
              <w:t>Tamamlanma Düzeyi (%)</w:t>
            </w:r>
          </w:p>
        </w:tc>
        <w:tc>
          <w:tcPr>
            <w:tcW w:w="2268" w:type="dxa"/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6F08E47" w14:textId="77777777" w:rsidR="00A90F07" w:rsidRPr="008A77B3" w:rsidRDefault="00000000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3">
              <w:rPr>
                <w:rFonts w:ascii="Times New Roman" w:hAnsi="Times New Roman" w:cs="Times New Roman"/>
                <w:b/>
                <w:sz w:val="20"/>
                <w:szCs w:val="20"/>
              </w:rPr>
              <w:t>Kısa Açıklama</w:t>
            </w:r>
          </w:p>
        </w:tc>
      </w:tr>
      <w:tr w:rsidR="008A77B3" w:rsidRPr="008A77B3" w14:paraId="58C5ED8D" w14:textId="77777777">
        <w:trPr>
          <w:jc w:val="center"/>
        </w:trPr>
        <w:tc>
          <w:tcPr>
            <w:tcW w:w="238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EDC8969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904C60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CEC071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B9600D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A6CAFB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7B3" w:rsidRPr="008A77B3" w14:paraId="5BCDC427" w14:textId="77777777">
        <w:trPr>
          <w:jc w:val="center"/>
        </w:trPr>
        <w:tc>
          <w:tcPr>
            <w:tcW w:w="238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37296B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3CB6A1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370046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1269B5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D6DE3EC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7B3" w:rsidRPr="008A77B3" w14:paraId="78BDFC26" w14:textId="77777777">
        <w:trPr>
          <w:jc w:val="center"/>
        </w:trPr>
        <w:tc>
          <w:tcPr>
            <w:tcW w:w="238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EAF776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246E43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A6FF0B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9328D5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923311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7B3" w:rsidRPr="008A77B3" w14:paraId="076D271E" w14:textId="77777777">
        <w:trPr>
          <w:jc w:val="center"/>
        </w:trPr>
        <w:tc>
          <w:tcPr>
            <w:tcW w:w="238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7F2A14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7E06E0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DA8F66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BC1598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954461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7B3" w:rsidRPr="008A77B3" w14:paraId="2F55BD5D" w14:textId="77777777">
        <w:trPr>
          <w:jc w:val="center"/>
        </w:trPr>
        <w:tc>
          <w:tcPr>
            <w:tcW w:w="238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825044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4DF42D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9D5A62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A14687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1B9CA9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4E5495" w14:textId="77777777" w:rsidR="00A90F07" w:rsidRPr="008A77B3" w:rsidRDefault="00A90F07">
      <w:pPr>
        <w:rPr>
          <w:rFonts w:ascii="Times New Roman" w:hAnsi="Times New Roman" w:cs="Times New Roman"/>
          <w:sz w:val="20"/>
          <w:szCs w:val="20"/>
        </w:rPr>
      </w:pPr>
    </w:p>
    <w:p w14:paraId="630F89A8" w14:textId="77777777" w:rsidR="00A90F07" w:rsidRPr="008A77B3" w:rsidRDefault="00000000">
      <w:pPr>
        <w:keepNext/>
        <w:spacing w:before="200" w:after="80"/>
        <w:rPr>
          <w:rFonts w:ascii="Times New Roman" w:hAnsi="Times New Roman" w:cs="Times New Roman"/>
          <w:sz w:val="20"/>
          <w:szCs w:val="20"/>
        </w:rPr>
      </w:pPr>
      <w:r w:rsidRPr="008A77B3">
        <w:rPr>
          <w:rFonts w:ascii="Times New Roman" w:hAnsi="Times New Roman" w:cs="Times New Roman"/>
          <w:b/>
          <w:sz w:val="20"/>
          <w:szCs w:val="20"/>
        </w:rPr>
        <w:t>4. ARA ÇIKTILAR / BULGULAR (VARSA)</w:t>
      </w:r>
    </w:p>
    <w:p w14:paraId="6620CE57" w14:textId="77777777" w:rsidR="00A90F07" w:rsidRPr="008A77B3" w:rsidRDefault="00000000">
      <w:pPr>
        <w:spacing w:after="80" w:line="264" w:lineRule="auto"/>
        <w:rPr>
          <w:rFonts w:ascii="Times New Roman" w:hAnsi="Times New Roman" w:cs="Times New Roman"/>
          <w:sz w:val="20"/>
          <w:szCs w:val="20"/>
        </w:rPr>
      </w:pPr>
      <w:r w:rsidRPr="008A77B3">
        <w:rPr>
          <w:rFonts w:ascii="Times New Roman" w:hAnsi="Times New Roman" w:cs="Times New Roman"/>
          <w:i/>
          <w:sz w:val="20"/>
          <w:szCs w:val="20"/>
        </w:rPr>
        <w:t>Ara veri, ön bulgu, teknik çıktı, taslak ürün, eğitim materyali, dış fon başvuru taslağı veya benzeri gelişmeleri bu bölümde özetleyiniz.</w:t>
      </w:r>
    </w:p>
    <w:p w14:paraId="1398D76B" w14:textId="77777777" w:rsidR="00A90F07" w:rsidRPr="008A77B3" w:rsidRDefault="00000000">
      <w:pPr>
        <w:spacing w:after="40"/>
        <w:rPr>
          <w:rFonts w:ascii="Times New Roman" w:hAnsi="Times New Roman" w:cs="Times New Roman"/>
          <w:sz w:val="20"/>
          <w:szCs w:val="20"/>
        </w:rPr>
      </w:pPr>
      <w:r w:rsidRPr="008A77B3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14:paraId="698CE85A" w14:textId="77777777" w:rsidR="00A90F07" w:rsidRPr="008A77B3" w:rsidRDefault="00000000">
      <w:pPr>
        <w:spacing w:after="40"/>
        <w:rPr>
          <w:rFonts w:ascii="Times New Roman" w:hAnsi="Times New Roman" w:cs="Times New Roman"/>
          <w:sz w:val="20"/>
          <w:szCs w:val="20"/>
        </w:rPr>
      </w:pPr>
      <w:r w:rsidRPr="008A77B3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14:paraId="5DBAC5A5" w14:textId="77777777" w:rsidR="00A90F07" w:rsidRPr="008A77B3" w:rsidRDefault="00000000">
      <w:pPr>
        <w:spacing w:after="40"/>
        <w:rPr>
          <w:rFonts w:ascii="Times New Roman" w:hAnsi="Times New Roman" w:cs="Times New Roman"/>
          <w:sz w:val="20"/>
          <w:szCs w:val="20"/>
        </w:rPr>
      </w:pPr>
      <w:r w:rsidRPr="008A77B3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14:paraId="613D3BEE" w14:textId="77777777" w:rsidR="00A90F07" w:rsidRPr="008A77B3" w:rsidRDefault="00000000">
      <w:pPr>
        <w:keepNext/>
        <w:spacing w:before="200" w:after="80"/>
        <w:rPr>
          <w:rFonts w:ascii="Times New Roman" w:hAnsi="Times New Roman" w:cs="Times New Roman"/>
          <w:sz w:val="20"/>
          <w:szCs w:val="20"/>
        </w:rPr>
      </w:pPr>
      <w:r w:rsidRPr="008A77B3">
        <w:rPr>
          <w:rFonts w:ascii="Times New Roman" w:hAnsi="Times New Roman" w:cs="Times New Roman"/>
          <w:b/>
          <w:sz w:val="20"/>
          <w:szCs w:val="20"/>
        </w:rPr>
        <w:t>5. BÜTÇE KULLANIM DURUMU</w:t>
      </w:r>
    </w:p>
    <w:p w14:paraId="0531165F" w14:textId="77777777" w:rsidR="00A90F07" w:rsidRPr="008A77B3" w:rsidRDefault="00000000">
      <w:pPr>
        <w:spacing w:after="80" w:line="264" w:lineRule="auto"/>
        <w:rPr>
          <w:rFonts w:ascii="Times New Roman" w:hAnsi="Times New Roman" w:cs="Times New Roman"/>
          <w:sz w:val="20"/>
          <w:szCs w:val="20"/>
        </w:rPr>
      </w:pPr>
      <w:r w:rsidRPr="008A77B3">
        <w:rPr>
          <w:rFonts w:ascii="Times New Roman" w:hAnsi="Times New Roman" w:cs="Times New Roman"/>
          <w:i/>
          <w:sz w:val="20"/>
          <w:szCs w:val="20"/>
        </w:rPr>
        <w:t>Bütçe gerçekleşmelerini proje kalemlerine göre doldurunuz. Gerekli ise açıklama sütununda sapma veya ihtiyaçları belirtiniz.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1247"/>
        <w:gridCol w:w="1247"/>
        <w:gridCol w:w="1247"/>
        <w:gridCol w:w="1247"/>
        <w:gridCol w:w="1247"/>
        <w:gridCol w:w="1361"/>
      </w:tblGrid>
      <w:tr w:rsidR="008A77B3" w:rsidRPr="008A77B3" w14:paraId="4E42AD04" w14:textId="77777777">
        <w:trPr>
          <w:tblHeader/>
          <w:jc w:val="center"/>
        </w:trPr>
        <w:tc>
          <w:tcPr>
            <w:tcW w:w="2381" w:type="dxa"/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33E61F" w14:textId="77777777" w:rsidR="00A90F07" w:rsidRPr="008A77B3" w:rsidRDefault="00000000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Bütçe Kalemi</w:t>
            </w:r>
          </w:p>
        </w:tc>
        <w:tc>
          <w:tcPr>
            <w:tcW w:w="1247" w:type="dxa"/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10022A" w14:textId="77777777" w:rsidR="00A90F07" w:rsidRPr="008A77B3" w:rsidRDefault="00000000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3">
              <w:rPr>
                <w:rFonts w:ascii="Times New Roman" w:hAnsi="Times New Roman" w:cs="Times New Roman"/>
                <w:b/>
                <w:sz w:val="20"/>
                <w:szCs w:val="20"/>
              </w:rPr>
              <w:t>Tahsis Edilen</w:t>
            </w:r>
            <w:r w:rsidRPr="008A77B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Bütçe (TL)</w:t>
            </w:r>
          </w:p>
        </w:tc>
        <w:tc>
          <w:tcPr>
            <w:tcW w:w="1247" w:type="dxa"/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2FC2FF" w14:textId="77777777" w:rsidR="00A90F07" w:rsidRPr="008A77B3" w:rsidRDefault="00000000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3">
              <w:rPr>
                <w:rFonts w:ascii="Times New Roman" w:hAnsi="Times New Roman" w:cs="Times New Roman"/>
                <w:b/>
                <w:sz w:val="20"/>
                <w:szCs w:val="20"/>
              </w:rPr>
              <w:t>Önceki Dönem</w:t>
            </w:r>
            <w:r w:rsidRPr="008A77B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Harcama (TL)</w:t>
            </w:r>
          </w:p>
        </w:tc>
        <w:tc>
          <w:tcPr>
            <w:tcW w:w="1247" w:type="dxa"/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58A440" w14:textId="77777777" w:rsidR="00A90F07" w:rsidRPr="008A77B3" w:rsidRDefault="00000000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3">
              <w:rPr>
                <w:rFonts w:ascii="Times New Roman" w:hAnsi="Times New Roman" w:cs="Times New Roman"/>
                <w:b/>
                <w:sz w:val="20"/>
                <w:szCs w:val="20"/>
              </w:rPr>
              <w:t>Bu Dönem</w:t>
            </w:r>
            <w:r w:rsidRPr="008A77B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Harcama (TL)</w:t>
            </w:r>
          </w:p>
        </w:tc>
        <w:tc>
          <w:tcPr>
            <w:tcW w:w="1247" w:type="dxa"/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A20F81" w14:textId="77777777" w:rsidR="00A90F07" w:rsidRPr="008A77B3" w:rsidRDefault="00000000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3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  <w:r w:rsidRPr="008A77B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Harcama (TL)</w:t>
            </w:r>
          </w:p>
        </w:tc>
        <w:tc>
          <w:tcPr>
            <w:tcW w:w="1247" w:type="dxa"/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839A334" w14:textId="77777777" w:rsidR="00A90F07" w:rsidRPr="008A77B3" w:rsidRDefault="00000000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3">
              <w:rPr>
                <w:rFonts w:ascii="Times New Roman" w:hAnsi="Times New Roman" w:cs="Times New Roman"/>
                <w:b/>
                <w:sz w:val="20"/>
                <w:szCs w:val="20"/>
              </w:rPr>
              <w:t>Kalan</w:t>
            </w:r>
            <w:r w:rsidRPr="008A77B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Bütçe (TL)</w:t>
            </w:r>
          </w:p>
        </w:tc>
        <w:tc>
          <w:tcPr>
            <w:tcW w:w="1361" w:type="dxa"/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636C57B" w14:textId="77777777" w:rsidR="00A90F07" w:rsidRPr="008A77B3" w:rsidRDefault="00000000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3">
              <w:rPr>
                <w:rFonts w:ascii="Times New Roman" w:hAnsi="Times New Roman" w:cs="Times New Roman"/>
                <w:b/>
                <w:sz w:val="20"/>
                <w:szCs w:val="20"/>
              </w:rPr>
              <w:t>Açıklama</w:t>
            </w:r>
          </w:p>
        </w:tc>
      </w:tr>
      <w:tr w:rsidR="008A77B3" w:rsidRPr="008A77B3" w14:paraId="58B4CBF0" w14:textId="77777777">
        <w:trPr>
          <w:jc w:val="center"/>
        </w:trPr>
        <w:tc>
          <w:tcPr>
            <w:tcW w:w="238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F4482B" w14:textId="77777777" w:rsidR="00A90F07" w:rsidRPr="008A77B3" w:rsidRDefault="0000000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3">
              <w:rPr>
                <w:rFonts w:ascii="Times New Roman" w:hAnsi="Times New Roman" w:cs="Times New Roman"/>
                <w:sz w:val="20"/>
                <w:szCs w:val="20"/>
              </w:rPr>
              <w:t>Sarf Malzemesi</w:t>
            </w:r>
          </w:p>
        </w:tc>
        <w:tc>
          <w:tcPr>
            <w:tcW w:w="124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819208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CC12DA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FBF5C9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10E987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DBB1C7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4016BA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7B3" w:rsidRPr="008A77B3" w14:paraId="0B7156FE" w14:textId="77777777">
        <w:trPr>
          <w:jc w:val="center"/>
        </w:trPr>
        <w:tc>
          <w:tcPr>
            <w:tcW w:w="238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00A575" w14:textId="77777777" w:rsidR="00A90F07" w:rsidRPr="008A77B3" w:rsidRDefault="0000000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3">
              <w:rPr>
                <w:rFonts w:ascii="Times New Roman" w:hAnsi="Times New Roman" w:cs="Times New Roman"/>
                <w:sz w:val="20"/>
                <w:szCs w:val="20"/>
              </w:rPr>
              <w:t>Küçük Ekipman / Yazılım / Lisans</w:t>
            </w:r>
          </w:p>
        </w:tc>
        <w:tc>
          <w:tcPr>
            <w:tcW w:w="124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D8493A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7E1A19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6BC1DBA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CD50F3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A72EBB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B8751B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7B3" w:rsidRPr="008A77B3" w14:paraId="34D6C714" w14:textId="77777777">
        <w:trPr>
          <w:jc w:val="center"/>
        </w:trPr>
        <w:tc>
          <w:tcPr>
            <w:tcW w:w="238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622FB02" w14:textId="77777777" w:rsidR="00A90F07" w:rsidRPr="008A77B3" w:rsidRDefault="0000000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3">
              <w:rPr>
                <w:rFonts w:ascii="Times New Roman" w:hAnsi="Times New Roman" w:cs="Times New Roman"/>
                <w:sz w:val="20"/>
                <w:szCs w:val="20"/>
              </w:rPr>
              <w:t>Hizmet Alımı</w:t>
            </w:r>
          </w:p>
        </w:tc>
        <w:tc>
          <w:tcPr>
            <w:tcW w:w="124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04400F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1A7277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A61219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11453E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9A0E2E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1EA618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7B3" w:rsidRPr="008A77B3" w14:paraId="65DB9EC4" w14:textId="77777777">
        <w:trPr>
          <w:jc w:val="center"/>
        </w:trPr>
        <w:tc>
          <w:tcPr>
            <w:tcW w:w="238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A0145F" w14:textId="77777777" w:rsidR="00A90F07" w:rsidRPr="008A77B3" w:rsidRDefault="0000000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3">
              <w:rPr>
                <w:rFonts w:ascii="Times New Roman" w:hAnsi="Times New Roman" w:cs="Times New Roman"/>
                <w:sz w:val="20"/>
                <w:szCs w:val="20"/>
              </w:rPr>
              <w:t>Diğer Zorunlu Gider</w:t>
            </w:r>
          </w:p>
        </w:tc>
        <w:tc>
          <w:tcPr>
            <w:tcW w:w="124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3A4CA3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9AF809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2A3D8C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87FA40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9853A6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CDDE73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F07" w:rsidRPr="008A77B3" w14:paraId="1BC17AB4" w14:textId="77777777">
        <w:trPr>
          <w:jc w:val="center"/>
        </w:trPr>
        <w:tc>
          <w:tcPr>
            <w:tcW w:w="2381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66BFDD" w14:textId="77777777" w:rsidR="00A90F07" w:rsidRPr="008A77B3" w:rsidRDefault="0000000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3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1247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DB4206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80B7A0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1127A0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2A0F4C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99BF35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E4943F9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8D1DA9" w14:textId="77777777" w:rsidR="00A90F07" w:rsidRPr="008A77B3" w:rsidRDefault="00A90F07">
      <w:pPr>
        <w:rPr>
          <w:rFonts w:ascii="Times New Roman" w:hAnsi="Times New Roman" w:cs="Times New Roman"/>
          <w:sz w:val="20"/>
          <w:szCs w:val="20"/>
        </w:rPr>
      </w:pPr>
    </w:p>
    <w:p w14:paraId="08B7C72C" w14:textId="77777777" w:rsidR="00A90F07" w:rsidRPr="008A77B3" w:rsidRDefault="00000000">
      <w:pPr>
        <w:keepNext/>
        <w:spacing w:before="200" w:after="80"/>
        <w:rPr>
          <w:rFonts w:ascii="Times New Roman" w:hAnsi="Times New Roman" w:cs="Times New Roman"/>
          <w:sz w:val="20"/>
          <w:szCs w:val="20"/>
        </w:rPr>
      </w:pPr>
      <w:r w:rsidRPr="008A77B3">
        <w:rPr>
          <w:rFonts w:ascii="Times New Roman" w:hAnsi="Times New Roman" w:cs="Times New Roman"/>
          <w:b/>
          <w:sz w:val="20"/>
          <w:szCs w:val="20"/>
        </w:rPr>
        <w:t>6. KARŞILAŞILAN SORUNLAR, SAPMALAR VE TALEP EDİLEN DESTEK</w:t>
      </w:r>
    </w:p>
    <w:p w14:paraId="0D60903F" w14:textId="77777777" w:rsidR="00A90F07" w:rsidRPr="008A77B3" w:rsidRDefault="00000000">
      <w:pPr>
        <w:spacing w:after="80" w:line="264" w:lineRule="auto"/>
        <w:rPr>
          <w:rFonts w:ascii="Times New Roman" w:hAnsi="Times New Roman" w:cs="Times New Roman"/>
          <w:sz w:val="20"/>
          <w:szCs w:val="20"/>
        </w:rPr>
      </w:pPr>
      <w:r w:rsidRPr="008A77B3">
        <w:rPr>
          <w:rFonts w:ascii="Times New Roman" w:hAnsi="Times New Roman" w:cs="Times New Roman"/>
          <w:i/>
          <w:sz w:val="20"/>
          <w:szCs w:val="20"/>
        </w:rPr>
        <w:t>Takvim, bütçe, ekip, izin, satın alma veya teknik süreçlerle ilgili sorunlar varsa belirtiniz. Komisyon kararı gerektiren hususları açıkça yazınız.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12"/>
        <w:gridCol w:w="5869"/>
      </w:tblGrid>
      <w:tr w:rsidR="008A77B3" w:rsidRPr="008A77B3" w14:paraId="08205B14" w14:textId="77777777" w:rsidTr="008A77B3">
        <w:trPr>
          <w:jc w:val="center"/>
        </w:trPr>
        <w:tc>
          <w:tcPr>
            <w:tcW w:w="3912" w:type="dxa"/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8A6946" w14:textId="77777777" w:rsidR="00A90F07" w:rsidRPr="008A77B3" w:rsidRDefault="0000000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3">
              <w:rPr>
                <w:rFonts w:ascii="Times New Roman" w:hAnsi="Times New Roman" w:cs="Times New Roman"/>
                <w:b/>
                <w:sz w:val="20"/>
                <w:szCs w:val="20"/>
              </w:rPr>
              <w:t>Takvimde sapma var mı?</w:t>
            </w:r>
          </w:p>
        </w:tc>
        <w:tc>
          <w:tcPr>
            <w:tcW w:w="5869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F57898" w14:textId="699E2063" w:rsidR="00A90F07" w:rsidRPr="008A77B3" w:rsidRDefault="00D5516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 w:rsidRPr="008A77B3">
              <w:rPr>
                <w:rFonts w:ascii="Times New Roman" w:hAnsi="Times New Roman" w:cs="Times New Roman"/>
                <w:sz w:val="20"/>
                <w:szCs w:val="20"/>
              </w:rPr>
              <w:t xml:space="preserve"> Hayır   </w:t>
            </w: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 w:rsidRPr="008A77B3">
              <w:rPr>
                <w:rFonts w:ascii="Times New Roman" w:hAnsi="Times New Roman" w:cs="Times New Roman"/>
                <w:sz w:val="20"/>
                <w:szCs w:val="20"/>
              </w:rPr>
              <w:t xml:space="preserve"> Evet  Açıklama: ..............................................................</w:t>
            </w:r>
          </w:p>
        </w:tc>
      </w:tr>
      <w:tr w:rsidR="008A77B3" w:rsidRPr="008A77B3" w14:paraId="2E5BB6D7" w14:textId="77777777" w:rsidTr="008A77B3">
        <w:trPr>
          <w:jc w:val="center"/>
        </w:trPr>
        <w:tc>
          <w:tcPr>
            <w:tcW w:w="3912" w:type="dxa"/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52CB7B" w14:textId="77777777" w:rsidR="00A90F07" w:rsidRPr="008A77B3" w:rsidRDefault="0000000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3">
              <w:rPr>
                <w:rFonts w:ascii="Times New Roman" w:hAnsi="Times New Roman" w:cs="Times New Roman"/>
                <w:b/>
                <w:sz w:val="20"/>
                <w:szCs w:val="20"/>
              </w:rPr>
              <w:t>Ekip değişikliği ihtiyacı var mı?</w:t>
            </w:r>
          </w:p>
        </w:tc>
        <w:tc>
          <w:tcPr>
            <w:tcW w:w="5869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5516E1" w14:textId="6332D8F7" w:rsidR="00A90F07" w:rsidRPr="008A77B3" w:rsidRDefault="00D5516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 w:rsidRPr="008A77B3">
              <w:rPr>
                <w:rFonts w:ascii="Times New Roman" w:hAnsi="Times New Roman" w:cs="Times New Roman"/>
                <w:sz w:val="20"/>
                <w:szCs w:val="20"/>
              </w:rPr>
              <w:t xml:space="preserve"> Hayır   </w:t>
            </w: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 w:rsidRPr="008A77B3">
              <w:rPr>
                <w:rFonts w:ascii="Times New Roman" w:hAnsi="Times New Roman" w:cs="Times New Roman"/>
                <w:sz w:val="20"/>
                <w:szCs w:val="20"/>
              </w:rPr>
              <w:t xml:space="preserve"> Evet  Açıklama: ..............................................................</w:t>
            </w:r>
          </w:p>
        </w:tc>
      </w:tr>
      <w:tr w:rsidR="008A77B3" w:rsidRPr="008A77B3" w14:paraId="3B993DA2" w14:textId="77777777" w:rsidTr="008A77B3">
        <w:trPr>
          <w:jc w:val="center"/>
        </w:trPr>
        <w:tc>
          <w:tcPr>
            <w:tcW w:w="3912" w:type="dxa"/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822EC0" w14:textId="77777777" w:rsidR="00A90F07" w:rsidRPr="008A77B3" w:rsidRDefault="0000000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3">
              <w:rPr>
                <w:rFonts w:ascii="Times New Roman" w:hAnsi="Times New Roman" w:cs="Times New Roman"/>
                <w:b/>
                <w:sz w:val="20"/>
                <w:szCs w:val="20"/>
              </w:rPr>
              <w:t>Ek süre talebi var mı?</w:t>
            </w:r>
          </w:p>
        </w:tc>
        <w:tc>
          <w:tcPr>
            <w:tcW w:w="5869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482AA9" w14:textId="3C00F787" w:rsidR="00A90F07" w:rsidRPr="008A77B3" w:rsidRDefault="00D5516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 w:rsidRPr="008A77B3">
              <w:rPr>
                <w:rFonts w:ascii="Times New Roman" w:hAnsi="Times New Roman" w:cs="Times New Roman"/>
                <w:sz w:val="20"/>
                <w:szCs w:val="20"/>
              </w:rPr>
              <w:t xml:space="preserve"> Hayır   </w:t>
            </w: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 w:rsidRPr="008A77B3">
              <w:rPr>
                <w:rFonts w:ascii="Times New Roman" w:hAnsi="Times New Roman" w:cs="Times New Roman"/>
                <w:sz w:val="20"/>
                <w:szCs w:val="20"/>
              </w:rPr>
              <w:t xml:space="preserve"> Evet  Açıklama: ..............................................................</w:t>
            </w:r>
          </w:p>
        </w:tc>
      </w:tr>
      <w:tr w:rsidR="008A77B3" w:rsidRPr="008A77B3" w14:paraId="562FE18A" w14:textId="77777777" w:rsidTr="008A77B3">
        <w:trPr>
          <w:jc w:val="center"/>
        </w:trPr>
        <w:tc>
          <w:tcPr>
            <w:tcW w:w="3912" w:type="dxa"/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DE3816" w14:textId="77777777" w:rsidR="00A90F07" w:rsidRPr="008A77B3" w:rsidRDefault="0000000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3">
              <w:rPr>
                <w:rFonts w:ascii="Times New Roman" w:hAnsi="Times New Roman" w:cs="Times New Roman"/>
                <w:b/>
                <w:sz w:val="20"/>
                <w:szCs w:val="20"/>
              </w:rPr>
              <w:t>Bütçe / satın alma / izin kaynaklı destek ihtiyacı var mı?</w:t>
            </w:r>
          </w:p>
        </w:tc>
        <w:tc>
          <w:tcPr>
            <w:tcW w:w="5869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1A5B5D" w14:textId="0B4217E8" w:rsidR="00A90F07" w:rsidRPr="008A77B3" w:rsidRDefault="00D5516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 w:rsidRPr="008A77B3">
              <w:rPr>
                <w:rFonts w:ascii="Times New Roman" w:hAnsi="Times New Roman" w:cs="Times New Roman"/>
                <w:sz w:val="20"/>
                <w:szCs w:val="20"/>
              </w:rPr>
              <w:t xml:space="preserve"> Hayır   </w:t>
            </w: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 w:rsidRPr="008A77B3">
              <w:rPr>
                <w:rFonts w:ascii="Times New Roman" w:hAnsi="Times New Roman" w:cs="Times New Roman"/>
                <w:sz w:val="20"/>
                <w:szCs w:val="20"/>
              </w:rPr>
              <w:t xml:space="preserve"> Evet  Açıklama: ..............................................................</w:t>
            </w:r>
          </w:p>
        </w:tc>
      </w:tr>
    </w:tbl>
    <w:p w14:paraId="05EC5FE0" w14:textId="77777777" w:rsidR="00A90F07" w:rsidRPr="008A77B3" w:rsidRDefault="00000000">
      <w:pPr>
        <w:spacing w:after="40"/>
        <w:rPr>
          <w:rFonts w:ascii="Times New Roman" w:hAnsi="Times New Roman" w:cs="Times New Roman"/>
          <w:sz w:val="20"/>
          <w:szCs w:val="20"/>
        </w:rPr>
      </w:pPr>
      <w:r w:rsidRPr="008A77B3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14:paraId="5826C7B3" w14:textId="77777777" w:rsidR="00A90F07" w:rsidRPr="008A77B3" w:rsidRDefault="00000000">
      <w:pPr>
        <w:spacing w:after="40"/>
        <w:rPr>
          <w:rFonts w:ascii="Times New Roman" w:hAnsi="Times New Roman" w:cs="Times New Roman"/>
          <w:sz w:val="20"/>
          <w:szCs w:val="20"/>
        </w:rPr>
      </w:pPr>
      <w:r w:rsidRPr="008A77B3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14:paraId="62C80820" w14:textId="77777777" w:rsidR="00A90F07" w:rsidRPr="008A77B3" w:rsidRDefault="00000000">
      <w:pPr>
        <w:keepNext/>
        <w:spacing w:before="200" w:after="80"/>
        <w:rPr>
          <w:rFonts w:ascii="Times New Roman" w:hAnsi="Times New Roman" w:cs="Times New Roman"/>
          <w:sz w:val="20"/>
          <w:szCs w:val="20"/>
        </w:rPr>
      </w:pPr>
      <w:r w:rsidRPr="008A77B3">
        <w:rPr>
          <w:rFonts w:ascii="Times New Roman" w:hAnsi="Times New Roman" w:cs="Times New Roman"/>
          <w:b/>
          <w:sz w:val="20"/>
          <w:szCs w:val="20"/>
        </w:rPr>
        <w:t>7. SONRAKİ DÖNEM ÇALIŞMA PLANI</w:t>
      </w:r>
    </w:p>
    <w:p w14:paraId="2EEC9542" w14:textId="77777777" w:rsidR="00A90F07" w:rsidRPr="008A77B3" w:rsidRDefault="00000000">
      <w:pPr>
        <w:spacing w:after="80" w:line="264" w:lineRule="auto"/>
        <w:rPr>
          <w:rFonts w:ascii="Times New Roman" w:hAnsi="Times New Roman" w:cs="Times New Roman"/>
          <w:sz w:val="20"/>
          <w:szCs w:val="20"/>
        </w:rPr>
      </w:pPr>
      <w:r w:rsidRPr="008A77B3">
        <w:rPr>
          <w:rFonts w:ascii="Times New Roman" w:hAnsi="Times New Roman" w:cs="Times New Roman"/>
          <w:i/>
          <w:sz w:val="20"/>
          <w:szCs w:val="20"/>
        </w:rPr>
        <w:t>Bir sonraki dönemde yapılması planlanan faaliyetleri ve hedef tarihleri belirtiniz.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9"/>
        <w:gridCol w:w="1814"/>
        <w:gridCol w:w="2268"/>
        <w:gridCol w:w="2438"/>
      </w:tblGrid>
      <w:tr w:rsidR="008A77B3" w:rsidRPr="008A77B3" w14:paraId="4DAB7E71" w14:textId="77777777" w:rsidTr="008A77B3">
        <w:trPr>
          <w:tblHeader/>
          <w:jc w:val="center"/>
        </w:trPr>
        <w:tc>
          <w:tcPr>
            <w:tcW w:w="3119" w:type="dxa"/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26D274" w14:textId="77777777" w:rsidR="00A90F07" w:rsidRPr="008A77B3" w:rsidRDefault="00000000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3">
              <w:rPr>
                <w:rFonts w:ascii="Times New Roman" w:hAnsi="Times New Roman" w:cs="Times New Roman"/>
                <w:b/>
                <w:sz w:val="20"/>
                <w:szCs w:val="20"/>
              </w:rPr>
              <w:t>Planlanan Faaliyet</w:t>
            </w:r>
          </w:p>
        </w:tc>
        <w:tc>
          <w:tcPr>
            <w:tcW w:w="1814" w:type="dxa"/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647EEF" w14:textId="77777777" w:rsidR="00A90F07" w:rsidRPr="008A77B3" w:rsidRDefault="00000000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3">
              <w:rPr>
                <w:rFonts w:ascii="Times New Roman" w:hAnsi="Times New Roman" w:cs="Times New Roman"/>
                <w:b/>
                <w:sz w:val="20"/>
                <w:szCs w:val="20"/>
              </w:rPr>
              <w:t>Hedef Tarih / Dönem</w:t>
            </w:r>
          </w:p>
        </w:tc>
        <w:tc>
          <w:tcPr>
            <w:tcW w:w="2268" w:type="dxa"/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668C04" w14:textId="77777777" w:rsidR="00A90F07" w:rsidRPr="008A77B3" w:rsidRDefault="00000000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3">
              <w:rPr>
                <w:rFonts w:ascii="Times New Roman" w:hAnsi="Times New Roman" w:cs="Times New Roman"/>
                <w:b/>
                <w:sz w:val="20"/>
                <w:szCs w:val="20"/>
              </w:rPr>
              <w:t>Beklenen Çıktı</w:t>
            </w:r>
          </w:p>
        </w:tc>
        <w:tc>
          <w:tcPr>
            <w:tcW w:w="2438" w:type="dxa"/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162C39" w14:textId="77777777" w:rsidR="00A90F07" w:rsidRPr="008A77B3" w:rsidRDefault="00000000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3">
              <w:rPr>
                <w:rFonts w:ascii="Times New Roman" w:hAnsi="Times New Roman" w:cs="Times New Roman"/>
                <w:b/>
                <w:sz w:val="20"/>
                <w:szCs w:val="20"/>
              </w:rPr>
              <w:t>Açıklama</w:t>
            </w:r>
          </w:p>
        </w:tc>
      </w:tr>
      <w:tr w:rsidR="008A77B3" w:rsidRPr="008A77B3" w14:paraId="22784E28" w14:textId="77777777" w:rsidTr="008A77B3">
        <w:trPr>
          <w:jc w:val="center"/>
        </w:trPr>
        <w:tc>
          <w:tcPr>
            <w:tcW w:w="3119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1E98EE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DDC12B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487F3E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46214C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7B3" w:rsidRPr="008A77B3" w14:paraId="5FCF41DD" w14:textId="77777777" w:rsidTr="008A77B3">
        <w:trPr>
          <w:jc w:val="center"/>
        </w:trPr>
        <w:tc>
          <w:tcPr>
            <w:tcW w:w="3119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5B1D6F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852169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5F9D2C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1D8DA1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7B3" w:rsidRPr="008A77B3" w14:paraId="4E76DD9F" w14:textId="77777777" w:rsidTr="008A77B3">
        <w:trPr>
          <w:jc w:val="center"/>
        </w:trPr>
        <w:tc>
          <w:tcPr>
            <w:tcW w:w="3119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1E961A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711C9F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63A394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8737DD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7B3" w:rsidRPr="008A77B3" w14:paraId="1121877C" w14:textId="77777777" w:rsidTr="008A77B3">
        <w:trPr>
          <w:jc w:val="center"/>
        </w:trPr>
        <w:tc>
          <w:tcPr>
            <w:tcW w:w="3119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20E96A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A75A61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431107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F138ED" w14:textId="77777777" w:rsidR="00A90F07" w:rsidRPr="008A77B3" w:rsidRDefault="00A90F0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575A0A" w14:textId="77777777" w:rsidR="00A90F07" w:rsidRDefault="00A90F07">
      <w:pPr>
        <w:rPr>
          <w:rFonts w:ascii="Times New Roman" w:hAnsi="Times New Roman" w:cs="Times New Roman"/>
          <w:sz w:val="20"/>
          <w:szCs w:val="20"/>
        </w:rPr>
      </w:pPr>
    </w:p>
    <w:p w14:paraId="2C2C3BF3" w14:textId="77777777" w:rsidR="00D5516E" w:rsidRDefault="00D5516E">
      <w:pPr>
        <w:rPr>
          <w:rFonts w:ascii="Times New Roman" w:hAnsi="Times New Roman" w:cs="Times New Roman"/>
          <w:sz w:val="20"/>
          <w:szCs w:val="20"/>
        </w:rPr>
      </w:pPr>
    </w:p>
    <w:p w14:paraId="24EB7382" w14:textId="77777777" w:rsidR="00D5516E" w:rsidRPr="008A77B3" w:rsidRDefault="00D5516E">
      <w:pPr>
        <w:rPr>
          <w:rFonts w:ascii="Times New Roman" w:hAnsi="Times New Roman" w:cs="Times New Roman"/>
          <w:sz w:val="20"/>
          <w:szCs w:val="20"/>
        </w:rPr>
      </w:pPr>
    </w:p>
    <w:p w14:paraId="0826221B" w14:textId="77777777" w:rsidR="00A90F07" w:rsidRPr="008A77B3" w:rsidRDefault="00000000">
      <w:pPr>
        <w:keepNext/>
        <w:spacing w:before="200" w:after="80"/>
        <w:rPr>
          <w:rFonts w:ascii="Times New Roman" w:hAnsi="Times New Roman" w:cs="Times New Roman"/>
          <w:sz w:val="20"/>
          <w:szCs w:val="20"/>
        </w:rPr>
      </w:pPr>
      <w:r w:rsidRPr="008A77B3">
        <w:rPr>
          <w:rFonts w:ascii="Times New Roman" w:hAnsi="Times New Roman" w:cs="Times New Roman"/>
          <w:b/>
          <w:sz w:val="20"/>
          <w:szCs w:val="20"/>
        </w:rPr>
        <w:t>8. EKLER</w:t>
      </w:r>
    </w:p>
    <w:p w14:paraId="39F70B93" w14:textId="77777777" w:rsidR="00A90F07" w:rsidRPr="008A77B3" w:rsidRDefault="00000000">
      <w:pPr>
        <w:spacing w:after="80" w:line="264" w:lineRule="auto"/>
        <w:rPr>
          <w:rFonts w:ascii="Times New Roman" w:hAnsi="Times New Roman" w:cs="Times New Roman"/>
          <w:sz w:val="20"/>
          <w:szCs w:val="20"/>
        </w:rPr>
      </w:pPr>
      <w:r w:rsidRPr="008A77B3">
        <w:rPr>
          <w:rFonts w:ascii="Times New Roman" w:hAnsi="Times New Roman" w:cs="Times New Roman"/>
          <w:i/>
          <w:sz w:val="20"/>
          <w:szCs w:val="20"/>
        </w:rPr>
        <w:t>Varsa ilgili kanıtlayıcı belgeleri işaretleyiniz ve ekleyiniz.</w:t>
      </w:r>
    </w:p>
    <w:p w14:paraId="5583CEDB" w14:textId="505060E6" w:rsidR="00A90F07" w:rsidRPr="008A77B3" w:rsidRDefault="00D5516E">
      <w:pPr>
        <w:spacing w:after="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lastRenderedPageBreak/>
        <w:t>□</w:t>
      </w:r>
      <w:r w:rsidRPr="008A77B3">
        <w:rPr>
          <w:rFonts w:ascii="Times New Roman" w:hAnsi="Times New Roman" w:cs="Times New Roman"/>
          <w:sz w:val="20"/>
          <w:szCs w:val="20"/>
        </w:rPr>
        <w:t xml:space="preserve"> Ön analiz / ara çıktı belgesi</w:t>
      </w:r>
    </w:p>
    <w:p w14:paraId="3CA39A33" w14:textId="0A8C8775" w:rsidR="00A90F07" w:rsidRPr="008A77B3" w:rsidRDefault="00D5516E">
      <w:pPr>
        <w:spacing w:after="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□</w:t>
      </w:r>
      <w:r w:rsidRPr="008A77B3">
        <w:rPr>
          <w:rFonts w:ascii="Times New Roman" w:hAnsi="Times New Roman" w:cs="Times New Roman"/>
          <w:sz w:val="20"/>
          <w:szCs w:val="20"/>
        </w:rPr>
        <w:t xml:space="preserve"> Fotoğraf / görsel kayıt</w:t>
      </w:r>
    </w:p>
    <w:p w14:paraId="6B5F6CEB" w14:textId="3169EE72" w:rsidR="00A90F07" w:rsidRPr="008A77B3" w:rsidRDefault="00D5516E">
      <w:pPr>
        <w:spacing w:after="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□</w:t>
      </w:r>
      <w:r w:rsidRPr="008A77B3">
        <w:rPr>
          <w:rFonts w:ascii="Times New Roman" w:hAnsi="Times New Roman" w:cs="Times New Roman"/>
          <w:sz w:val="20"/>
          <w:szCs w:val="20"/>
        </w:rPr>
        <w:t xml:space="preserve"> Etik kurul / izin belgesi</w:t>
      </w:r>
    </w:p>
    <w:p w14:paraId="46E25DC5" w14:textId="77021AEC" w:rsidR="00A90F07" w:rsidRPr="008A77B3" w:rsidRDefault="00D5516E">
      <w:pPr>
        <w:spacing w:after="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□</w:t>
      </w:r>
      <w:r w:rsidRPr="008A77B3">
        <w:rPr>
          <w:rFonts w:ascii="Times New Roman" w:hAnsi="Times New Roman" w:cs="Times New Roman"/>
          <w:sz w:val="20"/>
          <w:szCs w:val="20"/>
        </w:rPr>
        <w:t xml:space="preserve"> Satın alma / harcama belgesi</w:t>
      </w:r>
    </w:p>
    <w:p w14:paraId="753425B5" w14:textId="0E15742E" w:rsidR="00A90F07" w:rsidRPr="008A77B3" w:rsidRDefault="00D5516E">
      <w:pPr>
        <w:spacing w:after="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□</w:t>
      </w:r>
      <w:r w:rsidRPr="008A77B3">
        <w:rPr>
          <w:rFonts w:ascii="Times New Roman" w:hAnsi="Times New Roman" w:cs="Times New Roman"/>
          <w:sz w:val="20"/>
          <w:szCs w:val="20"/>
        </w:rPr>
        <w:t xml:space="preserve"> Eğitim materyali / prototip örneği</w:t>
      </w:r>
    </w:p>
    <w:p w14:paraId="6C97741B" w14:textId="49A90158" w:rsidR="00A90F07" w:rsidRPr="008A77B3" w:rsidRDefault="00D5516E">
      <w:pPr>
        <w:spacing w:after="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□</w:t>
      </w:r>
      <w:r w:rsidRPr="008A77B3">
        <w:rPr>
          <w:rFonts w:ascii="Times New Roman" w:hAnsi="Times New Roman" w:cs="Times New Roman"/>
          <w:sz w:val="20"/>
          <w:szCs w:val="20"/>
        </w:rPr>
        <w:t xml:space="preserve"> Diğer: ...............................................................................................</w:t>
      </w:r>
    </w:p>
    <w:p w14:paraId="094E2A9F" w14:textId="77777777" w:rsidR="00A90F07" w:rsidRPr="008A77B3" w:rsidRDefault="00000000">
      <w:pPr>
        <w:keepNext/>
        <w:spacing w:before="200" w:after="80"/>
        <w:rPr>
          <w:rFonts w:ascii="Times New Roman" w:hAnsi="Times New Roman" w:cs="Times New Roman"/>
          <w:sz w:val="20"/>
          <w:szCs w:val="20"/>
        </w:rPr>
      </w:pPr>
      <w:r w:rsidRPr="008A77B3">
        <w:rPr>
          <w:rFonts w:ascii="Times New Roman" w:hAnsi="Times New Roman" w:cs="Times New Roman"/>
          <w:b/>
          <w:sz w:val="20"/>
          <w:szCs w:val="20"/>
        </w:rPr>
        <w:t>9. BEYAN VE İMZA</w:t>
      </w:r>
    </w:p>
    <w:p w14:paraId="16C5BE27" w14:textId="77777777" w:rsidR="00A90F07" w:rsidRPr="008A77B3" w:rsidRDefault="00000000">
      <w:pPr>
        <w:spacing w:after="80" w:line="264" w:lineRule="auto"/>
        <w:rPr>
          <w:rFonts w:ascii="Times New Roman" w:hAnsi="Times New Roman" w:cs="Times New Roman"/>
          <w:sz w:val="20"/>
          <w:szCs w:val="20"/>
        </w:rPr>
      </w:pPr>
      <w:r w:rsidRPr="008A77B3">
        <w:rPr>
          <w:rFonts w:ascii="Times New Roman" w:hAnsi="Times New Roman" w:cs="Times New Roman"/>
          <w:i/>
          <w:sz w:val="20"/>
          <w:szCs w:val="20"/>
        </w:rPr>
        <w:t>Bu ara raporda yer alan bilgilerin doğru olduğunu ve proje faaliyetlerinin mevcut plan çerçevesinde yürütüldüğünü beyan ederim.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762"/>
      </w:tblGrid>
      <w:tr w:rsidR="008A77B3" w:rsidRPr="008A77B3" w14:paraId="1E6A73C9" w14:textId="77777777">
        <w:trPr>
          <w:tblHeader/>
          <w:jc w:val="center"/>
        </w:trPr>
        <w:tc>
          <w:tcPr>
            <w:tcW w:w="4535" w:type="dxa"/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1C8DF9" w14:textId="77777777" w:rsidR="00A90F07" w:rsidRPr="008A77B3" w:rsidRDefault="00000000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3">
              <w:rPr>
                <w:rFonts w:ascii="Times New Roman" w:hAnsi="Times New Roman" w:cs="Times New Roman"/>
                <w:b/>
                <w:sz w:val="20"/>
                <w:szCs w:val="20"/>
              </w:rPr>
              <w:t>Proje Yürütücüsü</w:t>
            </w:r>
          </w:p>
        </w:tc>
        <w:tc>
          <w:tcPr>
            <w:tcW w:w="4762" w:type="dxa"/>
            <w:shd w:val="clear" w:color="auto" w:fill="DDEB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7F5EF3" w14:textId="77777777" w:rsidR="00A90F07" w:rsidRPr="008A77B3" w:rsidRDefault="00000000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3">
              <w:rPr>
                <w:rFonts w:ascii="Times New Roman" w:hAnsi="Times New Roman" w:cs="Times New Roman"/>
                <w:b/>
                <w:sz w:val="20"/>
                <w:szCs w:val="20"/>
              </w:rPr>
              <w:t>AR-GE Komisyonu Notu (varsa)</w:t>
            </w:r>
          </w:p>
        </w:tc>
      </w:tr>
      <w:tr w:rsidR="008A77B3" w:rsidRPr="008A77B3" w14:paraId="1957287F" w14:textId="77777777">
        <w:trPr>
          <w:jc w:val="center"/>
        </w:trPr>
        <w:tc>
          <w:tcPr>
            <w:tcW w:w="453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E8A1E2" w14:textId="77777777" w:rsidR="00A90F07" w:rsidRPr="008A77B3" w:rsidRDefault="0000000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3">
              <w:rPr>
                <w:rFonts w:ascii="Times New Roman" w:hAnsi="Times New Roman" w:cs="Times New Roman"/>
                <w:sz w:val="20"/>
                <w:szCs w:val="20"/>
              </w:rPr>
              <w:t>Adı Soyadı:</w:t>
            </w:r>
            <w:r w:rsidRPr="008A77B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A77B3">
              <w:rPr>
                <w:rFonts w:ascii="Times New Roman" w:hAnsi="Times New Roman" w:cs="Times New Roman"/>
                <w:sz w:val="20"/>
                <w:szCs w:val="20"/>
              </w:rPr>
              <w:br/>
              <w:t>İmza:</w:t>
            </w:r>
            <w:r w:rsidRPr="008A77B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A77B3">
              <w:rPr>
                <w:rFonts w:ascii="Times New Roman" w:hAnsi="Times New Roman" w:cs="Times New Roman"/>
                <w:sz w:val="20"/>
                <w:szCs w:val="20"/>
              </w:rPr>
              <w:br/>
              <w:t>Tarih:</w:t>
            </w:r>
          </w:p>
        </w:tc>
        <w:tc>
          <w:tcPr>
            <w:tcW w:w="47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976054" w14:textId="77777777" w:rsidR="00A90F07" w:rsidRPr="008A77B3" w:rsidRDefault="0000000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3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</w:t>
            </w:r>
            <w:r w:rsidRPr="008A77B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A77B3">
              <w:rPr>
                <w:rFonts w:ascii="Times New Roman" w:hAnsi="Times New Roman" w:cs="Times New Roman"/>
                <w:sz w:val="20"/>
                <w:szCs w:val="20"/>
              </w:rPr>
              <w:br/>
              <w:t>........................................................................</w:t>
            </w:r>
            <w:r w:rsidRPr="008A77B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A77B3">
              <w:rPr>
                <w:rFonts w:ascii="Times New Roman" w:hAnsi="Times New Roman" w:cs="Times New Roman"/>
                <w:sz w:val="20"/>
                <w:szCs w:val="20"/>
              </w:rPr>
              <w:br/>
              <w:t>........................................................................</w:t>
            </w:r>
          </w:p>
        </w:tc>
      </w:tr>
    </w:tbl>
    <w:p w14:paraId="3FB94988" w14:textId="77777777" w:rsidR="00536F42" w:rsidRDefault="00536F42"/>
    <w:sectPr w:rsidR="00536F42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020" w:bottom="907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03106" w14:textId="77777777" w:rsidR="009D38F5" w:rsidRDefault="009D38F5" w:rsidP="00CA303C">
      <w:pPr>
        <w:spacing w:after="0" w:line="240" w:lineRule="auto"/>
      </w:pPr>
      <w:r>
        <w:separator/>
      </w:r>
    </w:p>
  </w:endnote>
  <w:endnote w:type="continuationSeparator" w:id="0">
    <w:p w14:paraId="39F4D7F0" w14:textId="77777777" w:rsidR="009D38F5" w:rsidRDefault="009D38F5" w:rsidP="00CA3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43C8D" w14:textId="77777777" w:rsidR="001A65F1" w:rsidRDefault="001A65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235E2" w14:textId="77777777" w:rsidR="001A65F1" w:rsidRDefault="001A65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17304" w14:textId="77777777" w:rsidR="001A65F1" w:rsidRDefault="001A6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49B3B" w14:textId="77777777" w:rsidR="009D38F5" w:rsidRDefault="009D38F5" w:rsidP="00CA303C">
      <w:pPr>
        <w:spacing w:after="0" w:line="240" w:lineRule="auto"/>
      </w:pPr>
      <w:r>
        <w:separator/>
      </w:r>
    </w:p>
  </w:footnote>
  <w:footnote w:type="continuationSeparator" w:id="0">
    <w:p w14:paraId="35E4CC84" w14:textId="77777777" w:rsidR="009D38F5" w:rsidRDefault="009D38F5" w:rsidP="00CA3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2529F" w14:textId="77777777" w:rsidR="001A65F1" w:rsidRDefault="001A65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52"/>
      <w:gridCol w:w="5380"/>
      <w:gridCol w:w="1657"/>
      <w:gridCol w:w="1134"/>
    </w:tblGrid>
    <w:tr w:rsidR="00CA303C" w:rsidRPr="00273147" w14:paraId="205F5B3C" w14:textId="77777777" w:rsidTr="00CA303C">
      <w:tc>
        <w:tcPr>
          <w:tcW w:w="175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E7EE785" w14:textId="77777777" w:rsidR="00CA303C" w:rsidRPr="00273147" w:rsidRDefault="00CA303C" w:rsidP="00CA303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</w:pPr>
        </w:p>
        <w:p w14:paraId="0584A24D" w14:textId="77777777" w:rsidR="00CA303C" w:rsidRPr="00273147" w:rsidRDefault="00CA303C" w:rsidP="00CA303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</w:pPr>
          <w:r w:rsidRPr="00273147">
            <w:rPr>
              <w:rFonts w:ascii="Times New Roman" w:eastAsia="Times New Roman" w:hAnsi="Times New Roman" w:cs="Times New Roman"/>
              <w:noProof/>
              <w:sz w:val="20"/>
              <w:szCs w:val="20"/>
              <w:lang w:val="tr-TR" w:eastAsia="tr-TR"/>
            </w:rPr>
            <w:drawing>
              <wp:inline distT="0" distB="0" distL="0" distR="0" wp14:anchorId="4DBD55A7" wp14:editId="738BB896">
                <wp:extent cx="975360" cy="975360"/>
                <wp:effectExtent l="0" t="0" r="0" b="0"/>
                <wp:docPr id="1254174190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9753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53144D" w14:textId="77777777" w:rsidR="00CA303C" w:rsidRPr="00273147" w:rsidRDefault="00CA303C" w:rsidP="00CA303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val="tr-TR" w:eastAsia="tr-TR"/>
            </w:rPr>
          </w:pPr>
        </w:p>
        <w:p w14:paraId="41A17DC2" w14:textId="7AF15931" w:rsidR="00CA303C" w:rsidRPr="00273147" w:rsidRDefault="00CA303C" w:rsidP="003D313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val="tr-TR" w:eastAsia="tr-TR"/>
            </w:rPr>
          </w:pPr>
        </w:p>
        <w:p w14:paraId="6B626054" w14:textId="77777777" w:rsidR="00CA303C" w:rsidRPr="00273147" w:rsidRDefault="00CA303C" w:rsidP="00CA303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tr-TR" w:eastAsia="tr-TR"/>
            </w:rPr>
          </w:pPr>
          <w:r w:rsidRPr="00273147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tr-TR" w:eastAsia="tr-TR"/>
            </w:rPr>
            <w:t xml:space="preserve">AR-GE KOMİSYONU </w:t>
          </w:r>
        </w:p>
        <w:p w14:paraId="38166316" w14:textId="77777777" w:rsidR="00CA303C" w:rsidRDefault="00CA303C" w:rsidP="00CA303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tr-TR" w:eastAsia="tr-TR"/>
            </w:rPr>
          </w:pPr>
          <w:r w:rsidRPr="00273147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tr-TR" w:eastAsia="tr-TR"/>
            </w:rPr>
            <w:t xml:space="preserve">PROJE GELİŞTİRME DESTEK </w:t>
          </w:r>
          <w: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tr-TR" w:eastAsia="tr-TR"/>
            </w:rPr>
            <w:t>PROGRAMI</w:t>
          </w:r>
        </w:p>
        <w:p w14:paraId="4DE42479" w14:textId="77777777" w:rsidR="00CA303C" w:rsidRPr="008A77B3" w:rsidRDefault="00CA303C" w:rsidP="00CA303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tr-TR" w:eastAsia="tr-TR"/>
            </w:rPr>
          </w:pPr>
          <w:r w:rsidRPr="008A77B3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tr-TR" w:eastAsia="tr-TR"/>
            </w:rPr>
            <w:t>ARA RAPOR</w:t>
          </w:r>
        </w:p>
        <w:p w14:paraId="44581BDC" w14:textId="77777777" w:rsidR="00CA303C" w:rsidRPr="00273147" w:rsidRDefault="00CA303C" w:rsidP="00CA303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tr-TR" w:eastAsia="tr-TR"/>
            </w:rPr>
          </w:pPr>
        </w:p>
      </w:tc>
      <w:tc>
        <w:tcPr>
          <w:tcW w:w="16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331A1F7" w14:textId="77777777" w:rsidR="00CA303C" w:rsidRPr="00273147" w:rsidRDefault="00CA303C" w:rsidP="00CA303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 w:rsidRPr="00273147"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  <w:t>Doküman No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21F2872" w14:textId="2A9C3698" w:rsidR="00CA303C" w:rsidRPr="00273147" w:rsidRDefault="001A65F1" w:rsidP="00CA303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  <w:t>FRM-092</w:t>
          </w:r>
        </w:p>
      </w:tc>
    </w:tr>
    <w:tr w:rsidR="00CA303C" w:rsidRPr="00273147" w14:paraId="2DFB9F74" w14:textId="77777777" w:rsidTr="00CA303C">
      <w:tc>
        <w:tcPr>
          <w:tcW w:w="17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3BD1A9" w14:textId="77777777" w:rsidR="00CA303C" w:rsidRPr="00273147" w:rsidRDefault="00CA303C" w:rsidP="00CA303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538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E6F119" w14:textId="77777777" w:rsidR="00CA303C" w:rsidRPr="00273147" w:rsidRDefault="00CA303C" w:rsidP="00CA303C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tr-TR"/>
            </w:rPr>
          </w:pPr>
        </w:p>
      </w:tc>
      <w:tc>
        <w:tcPr>
          <w:tcW w:w="16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0BC2878" w14:textId="77777777" w:rsidR="00CA303C" w:rsidRPr="00273147" w:rsidRDefault="00CA303C" w:rsidP="00CA303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</w:pPr>
          <w:r w:rsidRPr="00273147"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  <w:t>Yayın Tarihi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D695C02" w14:textId="7368A922" w:rsidR="00CA303C" w:rsidRPr="00273147" w:rsidRDefault="001A65F1" w:rsidP="00CA303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val="tr-TR" w:eastAsia="tr-TR"/>
            </w:rPr>
          </w:pPr>
          <w:r>
            <w:rPr>
              <w:rFonts w:ascii="Times New Roman" w:eastAsia="Times New Roman" w:hAnsi="Times New Roman" w:cs="Times New Roman"/>
              <w:sz w:val="20"/>
              <w:szCs w:val="18"/>
              <w:lang w:val="tr-TR" w:eastAsia="tr-TR"/>
            </w:rPr>
            <w:t>27.04.2026</w:t>
          </w:r>
        </w:p>
      </w:tc>
    </w:tr>
    <w:tr w:rsidR="00CA303C" w:rsidRPr="00273147" w14:paraId="43281527" w14:textId="77777777" w:rsidTr="00CA303C">
      <w:tc>
        <w:tcPr>
          <w:tcW w:w="17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21001B" w14:textId="77777777" w:rsidR="00CA303C" w:rsidRPr="00273147" w:rsidRDefault="00CA303C" w:rsidP="00CA303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538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0DD2EA" w14:textId="77777777" w:rsidR="00CA303C" w:rsidRPr="00273147" w:rsidRDefault="00CA303C" w:rsidP="00CA303C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tr-TR"/>
            </w:rPr>
          </w:pPr>
        </w:p>
      </w:tc>
      <w:tc>
        <w:tcPr>
          <w:tcW w:w="16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7614350" w14:textId="77777777" w:rsidR="00CA303C" w:rsidRPr="00273147" w:rsidRDefault="00CA303C" w:rsidP="00CA303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</w:pPr>
          <w:r w:rsidRPr="00273147"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  <w:t>Revizyon No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60018C" w14:textId="112D686D" w:rsidR="00CA303C" w:rsidRPr="00273147" w:rsidRDefault="001A65F1" w:rsidP="00CA303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val="tr-TR" w:eastAsia="tr-TR"/>
            </w:rPr>
          </w:pPr>
          <w:r>
            <w:rPr>
              <w:rFonts w:ascii="Times New Roman" w:eastAsia="Times New Roman" w:hAnsi="Times New Roman" w:cs="Times New Roman"/>
              <w:sz w:val="20"/>
              <w:szCs w:val="18"/>
              <w:lang w:val="tr-TR" w:eastAsia="tr-TR"/>
            </w:rPr>
            <w:t>-</w:t>
          </w:r>
        </w:p>
      </w:tc>
    </w:tr>
    <w:tr w:rsidR="00CA303C" w:rsidRPr="00273147" w14:paraId="0889D885" w14:textId="77777777" w:rsidTr="00CA303C">
      <w:tc>
        <w:tcPr>
          <w:tcW w:w="17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C042F8" w14:textId="77777777" w:rsidR="00CA303C" w:rsidRPr="00273147" w:rsidRDefault="00CA303C" w:rsidP="00CA303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538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D62113" w14:textId="77777777" w:rsidR="00CA303C" w:rsidRPr="00273147" w:rsidRDefault="00CA303C" w:rsidP="00CA303C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tr-TR"/>
            </w:rPr>
          </w:pPr>
        </w:p>
      </w:tc>
      <w:tc>
        <w:tcPr>
          <w:tcW w:w="16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EBFAED7" w14:textId="77777777" w:rsidR="00CA303C" w:rsidRPr="00273147" w:rsidRDefault="00CA303C" w:rsidP="00CA303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</w:pPr>
          <w:r w:rsidRPr="00273147"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  <w:t>Revizyon Tarihi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AA35F40" w14:textId="160BE6CE" w:rsidR="00CA303C" w:rsidRPr="00273147" w:rsidRDefault="001A65F1" w:rsidP="00CA303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val="tr-TR" w:eastAsia="tr-TR"/>
            </w:rPr>
          </w:pPr>
          <w:r>
            <w:rPr>
              <w:rFonts w:ascii="Times New Roman" w:eastAsia="Times New Roman" w:hAnsi="Times New Roman" w:cs="Times New Roman"/>
              <w:sz w:val="20"/>
              <w:szCs w:val="18"/>
              <w:lang w:val="tr-TR" w:eastAsia="tr-TR"/>
            </w:rPr>
            <w:t>-</w:t>
          </w:r>
        </w:p>
      </w:tc>
    </w:tr>
    <w:tr w:rsidR="00CA303C" w:rsidRPr="00273147" w14:paraId="3FF5A4BA" w14:textId="77777777" w:rsidTr="00CA303C">
      <w:trPr>
        <w:trHeight w:val="70"/>
      </w:trPr>
      <w:tc>
        <w:tcPr>
          <w:tcW w:w="17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44179F" w14:textId="77777777" w:rsidR="00CA303C" w:rsidRPr="00273147" w:rsidRDefault="00CA303C" w:rsidP="00CA303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538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4AF62A" w14:textId="77777777" w:rsidR="00CA303C" w:rsidRPr="00273147" w:rsidRDefault="00CA303C" w:rsidP="00CA303C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tr-TR"/>
            </w:rPr>
          </w:pPr>
        </w:p>
      </w:tc>
      <w:tc>
        <w:tcPr>
          <w:tcW w:w="16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CD2AD6E" w14:textId="77777777" w:rsidR="00CA303C" w:rsidRPr="00273147" w:rsidRDefault="00CA303C" w:rsidP="00CA303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</w:pPr>
          <w:r w:rsidRPr="00273147"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  <w:t>Sayfa No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9543EAF" w14:textId="77777777" w:rsidR="00CA303C" w:rsidRPr="00273147" w:rsidRDefault="00CA303C" w:rsidP="00CA303C">
          <w:pPr>
            <w:spacing w:after="0" w:line="240" w:lineRule="auto"/>
            <w:ind w:left="574" w:hanging="574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</w:pPr>
          <w:r w:rsidRPr="00273147"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  <w:t xml:space="preserve">Sayfa </w:t>
          </w:r>
          <w:r w:rsidRPr="00273147">
            <w:rPr>
              <w:rFonts w:ascii="Times New Roman" w:eastAsia="Times New Roman" w:hAnsi="Times New Roman" w:cs="Times New Roman"/>
              <w:bCs/>
              <w:sz w:val="20"/>
              <w:szCs w:val="20"/>
              <w:lang w:val="tr-TR" w:eastAsia="tr-TR"/>
            </w:rPr>
            <w:fldChar w:fldCharType="begin"/>
          </w:r>
          <w:r w:rsidRPr="00273147">
            <w:rPr>
              <w:rFonts w:ascii="Times New Roman" w:eastAsia="Times New Roman" w:hAnsi="Times New Roman" w:cs="Times New Roman"/>
              <w:bCs/>
              <w:sz w:val="20"/>
              <w:szCs w:val="20"/>
              <w:lang w:val="tr-TR" w:eastAsia="tr-TR"/>
            </w:rPr>
            <w:instrText>PAGE  \* Arabic  \* MERGEFORMAT</w:instrText>
          </w:r>
          <w:r w:rsidRPr="00273147">
            <w:rPr>
              <w:rFonts w:ascii="Times New Roman" w:eastAsia="Times New Roman" w:hAnsi="Times New Roman" w:cs="Times New Roman"/>
              <w:bCs/>
              <w:sz w:val="20"/>
              <w:szCs w:val="20"/>
              <w:lang w:val="tr-TR" w:eastAsia="tr-TR"/>
            </w:rPr>
            <w:fldChar w:fldCharType="separate"/>
          </w:r>
          <w:r w:rsidRPr="00273147">
            <w:rPr>
              <w:rFonts w:ascii="Times New Roman" w:eastAsia="Times New Roman" w:hAnsi="Times New Roman" w:cs="Times New Roman"/>
              <w:bCs/>
              <w:noProof/>
              <w:sz w:val="20"/>
              <w:szCs w:val="20"/>
              <w:lang w:val="tr-TR" w:eastAsia="tr-TR"/>
            </w:rPr>
            <w:t>1</w:t>
          </w:r>
          <w:r w:rsidRPr="00273147">
            <w:rPr>
              <w:rFonts w:ascii="Times New Roman" w:eastAsia="Times New Roman" w:hAnsi="Times New Roman" w:cs="Times New Roman"/>
              <w:bCs/>
              <w:sz w:val="20"/>
              <w:szCs w:val="20"/>
              <w:lang w:val="tr-TR" w:eastAsia="tr-TR"/>
            </w:rPr>
            <w:fldChar w:fldCharType="end"/>
          </w:r>
          <w:r w:rsidRPr="00273147"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  <w:t xml:space="preserve"> / </w:t>
          </w:r>
          <w:r w:rsidRPr="00273147">
            <w:rPr>
              <w:rFonts w:ascii="Times New Roman" w:eastAsia="Times New Roman" w:hAnsi="Times New Roman" w:cs="Times New Roman"/>
              <w:bCs/>
              <w:sz w:val="20"/>
              <w:szCs w:val="20"/>
              <w:lang w:val="tr-TR" w:eastAsia="tr-TR"/>
            </w:rPr>
            <w:fldChar w:fldCharType="begin"/>
          </w:r>
          <w:r w:rsidRPr="00273147">
            <w:rPr>
              <w:rFonts w:ascii="Times New Roman" w:eastAsia="Times New Roman" w:hAnsi="Times New Roman" w:cs="Times New Roman"/>
              <w:bCs/>
              <w:sz w:val="20"/>
              <w:szCs w:val="20"/>
              <w:lang w:val="tr-TR" w:eastAsia="tr-TR"/>
            </w:rPr>
            <w:instrText>NUMPAGES  \* Arabic  \* MERGEFORMAT</w:instrText>
          </w:r>
          <w:r w:rsidRPr="00273147">
            <w:rPr>
              <w:rFonts w:ascii="Times New Roman" w:eastAsia="Times New Roman" w:hAnsi="Times New Roman" w:cs="Times New Roman"/>
              <w:bCs/>
              <w:sz w:val="20"/>
              <w:szCs w:val="20"/>
              <w:lang w:val="tr-TR" w:eastAsia="tr-TR"/>
            </w:rPr>
            <w:fldChar w:fldCharType="separate"/>
          </w:r>
          <w:r w:rsidRPr="00273147">
            <w:rPr>
              <w:rFonts w:ascii="Times New Roman" w:eastAsia="Times New Roman" w:hAnsi="Times New Roman" w:cs="Times New Roman"/>
              <w:bCs/>
              <w:noProof/>
              <w:sz w:val="20"/>
              <w:szCs w:val="20"/>
              <w:lang w:val="tr-TR" w:eastAsia="tr-TR"/>
            </w:rPr>
            <w:t>6</w:t>
          </w:r>
          <w:r w:rsidRPr="00273147">
            <w:rPr>
              <w:rFonts w:ascii="Times New Roman" w:eastAsia="Times New Roman" w:hAnsi="Times New Roman" w:cs="Times New Roman"/>
              <w:bCs/>
              <w:sz w:val="20"/>
              <w:szCs w:val="20"/>
              <w:lang w:val="tr-TR" w:eastAsia="tr-TR"/>
            </w:rPr>
            <w:fldChar w:fldCharType="end"/>
          </w:r>
        </w:p>
      </w:tc>
    </w:tr>
  </w:tbl>
  <w:p w14:paraId="682CCC69" w14:textId="77777777" w:rsidR="00CA303C" w:rsidRDefault="00CA30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BCAC" w14:textId="77777777" w:rsidR="001A65F1" w:rsidRDefault="001A65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5627726">
    <w:abstractNumId w:val="8"/>
  </w:num>
  <w:num w:numId="2" w16cid:durableId="127749915">
    <w:abstractNumId w:val="6"/>
  </w:num>
  <w:num w:numId="3" w16cid:durableId="683438260">
    <w:abstractNumId w:val="5"/>
  </w:num>
  <w:num w:numId="4" w16cid:durableId="731849227">
    <w:abstractNumId w:val="4"/>
  </w:num>
  <w:num w:numId="5" w16cid:durableId="814031041">
    <w:abstractNumId w:val="7"/>
  </w:num>
  <w:num w:numId="6" w16cid:durableId="762149453">
    <w:abstractNumId w:val="3"/>
  </w:num>
  <w:num w:numId="7" w16cid:durableId="997996079">
    <w:abstractNumId w:val="2"/>
  </w:num>
  <w:num w:numId="8" w16cid:durableId="388193072">
    <w:abstractNumId w:val="1"/>
  </w:num>
  <w:num w:numId="9" w16cid:durableId="157955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54D0"/>
    <w:rsid w:val="0015074B"/>
    <w:rsid w:val="001A65F1"/>
    <w:rsid w:val="0029639D"/>
    <w:rsid w:val="00297E2D"/>
    <w:rsid w:val="00326F90"/>
    <w:rsid w:val="00332D36"/>
    <w:rsid w:val="003D313C"/>
    <w:rsid w:val="003E2BE9"/>
    <w:rsid w:val="00536F42"/>
    <w:rsid w:val="00650C1A"/>
    <w:rsid w:val="008A77B3"/>
    <w:rsid w:val="009D38F5"/>
    <w:rsid w:val="00A8373A"/>
    <w:rsid w:val="00A90F07"/>
    <w:rsid w:val="00AA1D8D"/>
    <w:rsid w:val="00AD5734"/>
    <w:rsid w:val="00B47730"/>
    <w:rsid w:val="00BC7414"/>
    <w:rsid w:val="00BD561D"/>
    <w:rsid w:val="00CA303C"/>
    <w:rsid w:val="00CB0664"/>
    <w:rsid w:val="00D5516E"/>
    <w:rsid w:val="00FC693F"/>
    <w:rsid w:val="00FD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8B2306"/>
  <w14:defaultImageDpi w14:val="300"/>
  <w15:docId w15:val="{F44C1EEC-FACF-4AC9-9A30-23D4326E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Mesut PEK</cp:lastModifiedBy>
  <cp:revision>9</cp:revision>
  <dcterms:created xsi:type="dcterms:W3CDTF">2013-12-23T23:15:00Z</dcterms:created>
  <dcterms:modified xsi:type="dcterms:W3CDTF">2026-04-27T10:53:00Z</dcterms:modified>
  <cp:category/>
</cp:coreProperties>
</file>