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1"/>
        <w:gridCol w:w="7775"/>
      </w:tblGrid>
      <w:tr w:rsidR="000E0FC8" w:rsidRPr="00995C28" w14:paraId="75889FBD" w14:textId="77777777" w:rsidTr="000E0FC8">
        <w:trPr>
          <w:trHeight w:val="977"/>
        </w:trPr>
        <w:tc>
          <w:tcPr>
            <w:tcW w:w="2431" w:type="dxa"/>
          </w:tcPr>
          <w:p w14:paraId="6A54A0B6" w14:textId="4BA662B9" w:rsidR="000E0FC8" w:rsidRPr="00D47173" w:rsidRDefault="000E0FC8" w:rsidP="000E0FC8">
            <w:pPr>
              <w:pStyle w:val="Balk1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9262FAB" wp14:editId="58FF9281">
                  <wp:extent cx="1087755" cy="581660"/>
                  <wp:effectExtent l="0" t="0" r="0" b="8890"/>
                  <wp:docPr id="5" name="Resi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5" w:type="dxa"/>
            <w:vAlign w:val="center"/>
          </w:tcPr>
          <w:p w14:paraId="05D96562" w14:textId="223F1D52" w:rsidR="000E0FC8" w:rsidRPr="000E0FC8" w:rsidRDefault="000E0FC8" w:rsidP="000E0FC8">
            <w:pPr>
              <w:pStyle w:val="Balk1"/>
              <w:spacing w:before="0" w:line="36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E0FC8">
              <w:rPr>
                <w:rFonts w:ascii="Times New Roman" w:hAnsi="Times New Roman" w:cs="Times New Roman"/>
                <w:color w:val="auto"/>
                <w:szCs w:val="24"/>
              </w:rPr>
              <w:t xml:space="preserve">T.C. </w:t>
            </w:r>
          </w:p>
          <w:p w14:paraId="00130DDD" w14:textId="77777777" w:rsidR="000E0FC8" w:rsidRPr="000E0FC8" w:rsidRDefault="000E0FC8" w:rsidP="000E0FC8">
            <w:pPr>
              <w:pStyle w:val="Balk1"/>
              <w:spacing w:before="0" w:line="36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E0FC8">
              <w:rPr>
                <w:rFonts w:ascii="Times New Roman" w:hAnsi="Times New Roman" w:cs="Times New Roman"/>
                <w:color w:val="auto"/>
                <w:szCs w:val="24"/>
              </w:rPr>
              <w:t>İSTANBUL ŞİŞLİ MESLEK YÜKSEKOKULU</w:t>
            </w:r>
          </w:p>
          <w:p w14:paraId="76077FAB" w14:textId="77777777" w:rsidR="000E0FC8" w:rsidRPr="000E0FC8" w:rsidRDefault="000E0FC8" w:rsidP="000E0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>Bilimsel</w:t>
            </w:r>
            <w:proofErr w:type="spellEnd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>Etkinlik</w:t>
            </w:r>
            <w:proofErr w:type="spellEnd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>Katılım</w:t>
            </w:r>
            <w:proofErr w:type="spellEnd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>Teşvik</w:t>
            </w:r>
            <w:proofErr w:type="spellEnd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>Başvuru</w:t>
            </w:r>
            <w:proofErr w:type="spellEnd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0FC8">
              <w:rPr>
                <w:rFonts w:ascii="Times New Roman" w:hAnsi="Times New Roman" w:cs="Times New Roman"/>
                <w:b/>
                <w:sz w:val="28"/>
                <w:szCs w:val="24"/>
              </w:rPr>
              <w:t>Formu</w:t>
            </w:r>
            <w:proofErr w:type="spellEnd"/>
          </w:p>
          <w:p w14:paraId="39510DBB" w14:textId="77777777" w:rsidR="000E0FC8" w:rsidRPr="006C483D" w:rsidRDefault="000E0FC8" w:rsidP="00E40AC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0F0AAC24" w14:textId="77777777" w:rsidR="006C5DFA" w:rsidRPr="00D47173" w:rsidRDefault="00E25FFF">
      <w:pPr>
        <w:rPr>
          <w:rFonts w:ascii="Times New Roman" w:hAnsi="Times New Roman" w:cs="Times New Roman"/>
          <w:sz w:val="24"/>
          <w:szCs w:val="24"/>
        </w:rPr>
      </w:pPr>
      <w:r w:rsidRPr="00D4717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oKlavuzu"/>
        <w:tblW w:w="10206" w:type="dxa"/>
        <w:tblInd w:w="108" w:type="dxa"/>
        <w:tblLook w:val="04A0" w:firstRow="1" w:lastRow="0" w:firstColumn="1" w:lastColumn="0" w:noHBand="0" w:noVBand="1"/>
      </w:tblPr>
      <w:tblGrid>
        <w:gridCol w:w="4853"/>
        <w:gridCol w:w="5353"/>
      </w:tblGrid>
      <w:tr w:rsidR="006C5DFA" w:rsidRPr="00D47173" w14:paraId="0443F5BC" w14:textId="77777777" w:rsidTr="000E0FC8">
        <w:trPr>
          <w:trHeight w:val="614"/>
        </w:trPr>
        <w:tc>
          <w:tcPr>
            <w:tcW w:w="4853" w:type="dxa"/>
          </w:tcPr>
          <w:p w14:paraId="277A8F9D" w14:textId="77777777" w:rsidR="006C5DFA" w:rsidRPr="00D47173" w:rsidRDefault="00E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353" w:type="dxa"/>
          </w:tcPr>
          <w:p w14:paraId="23E4314C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4487A7D2" w14:textId="77777777" w:rsidTr="000E0FC8">
        <w:trPr>
          <w:trHeight w:val="614"/>
        </w:trPr>
        <w:tc>
          <w:tcPr>
            <w:tcW w:w="4853" w:type="dxa"/>
          </w:tcPr>
          <w:p w14:paraId="3E36E335" w14:textId="77777777" w:rsidR="006C5DFA" w:rsidRPr="00D47173" w:rsidRDefault="00E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  <w:proofErr w:type="spellEnd"/>
          </w:p>
        </w:tc>
        <w:tc>
          <w:tcPr>
            <w:tcW w:w="5353" w:type="dxa"/>
          </w:tcPr>
          <w:p w14:paraId="5AB74966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42711ADF" w14:textId="77777777" w:rsidTr="000E0FC8">
        <w:trPr>
          <w:trHeight w:val="588"/>
        </w:trPr>
        <w:tc>
          <w:tcPr>
            <w:tcW w:w="4853" w:type="dxa"/>
          </w:tcPr>
          <w:p w14:paraId="233DEDFF" w14:textId="77777777" w:rsidR="006C5DFA" w:rsidRPr="00D47173" w:rsidRDefault="00E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  <w:proofErr w:type="spellEnd"/>
          </w:p>
        </w:tc>
        <w:tc>
          <w:tcPr>
            <w:tcW w:w="5353" w:type="dxa"/>
          </w:tcPr>
          <w:p w14:paraId="19E006C9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5060BD74" w14:textId="77777777" w:rsidTr="000E0FC8">
        <w:trPr>
          <w:trHeight w:val="614"/>
        </w:trPr>
        <w:tc>
          <w:tcPr>
            <w:tcW w:w="4853" w:type="dxa"/>
          </w:tcPr>
          <w:p w14:paraId="0820AC4A" w14:textId="77777777" w:rsidR="006C5DFA" w:rsidRPr="00D47173" w:rsidRDefault="00E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Etkinliğin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5353" w:type="dxa"/>
          </w:tcPr>
          <w:p w14:paraId="687E4D1A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2BC67B05" w14:textId="77777777" w:rsidTr="000E0FC8">
        <w:trPr>
          <w:trHeight w:val="614"/>
        </w:trPr>
        <w:tc>
          <w:tcPr>
            <w:tcW w:w="4853" w:type="dxa"/>
          </w:tcPr>
          <w:p w14:paraId="2A50F145" w14:textId="77777777" w:rsidR="006C5DFA" w:rsidRPr="00D47173" w:rsidRDefault="00E25FFF" w:rsidP="00D4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Etkinliğin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7173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="00D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7173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3" w:type="dxa"/>
          </w:tcPr>
          <w:p w14:paraId="7E44ADA4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1FCB8BED" w14:textId="77777777" w:rsidTr="000E0FC8">
        <w:trPr>
          <w:trHeight w:val="614"/>
        </w:trPr>
        <w:tc>
          <w:tcPr>
            <w:tcW w:w="4853" w:type="dxa"/>
          </w:tcPr>
          <w:p w14:paraId="786A2DD4" w14:textId="77777777" w:rsidR="006C5DFA" w:rsidRPr="00D47173" w:rsidRDefault="00E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6. Etkinliğin Tarihi ve Yeri</w:t>
            </w:r>
          </w:p>
        </w:tc>
        <w:tc>
          <w:tcPr>
            <w:tcW w:w="5353" w:type="dxa"/>
          </w:tcPr>
          <w:p w14:paraId="1C6D1501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304B0808" w14:textId="77777777" w:rsidTr="000E0FC8">
        <w:trPr>
          <w:trHeight w:val="614"/>
        </w:trPr>
        <w:tc>
          <w:tcPr>
            <w:tcW w:w="4853" w:type="dxa"/>
          </w:tcPr>
          <w:p w14:paraId="5EC3BE4A" w14:textId="77777777" w:rsidR="006C5DFA" w:rsidRPr="00D47173" w:rsidRDefault="00E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7. Bildiri Başlığı</w:t>
            </w:r>
          </w:p>
        </w:tc>
        <w:tc>
          <w:tcPr>
            <w:tcW w:w="5353" w:type="dxa"/>
          </w:tcPr>
          <w:p w14:paraId="166809C2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74" w:rsidRPr="00D47173" w14:paraId="5EAEDA75" w14:textId="77777777" w:rsidTr="000E0FC8">
        <w:trPr>
          <w:trHeight w:val="614"/>
        </w:trPr>
        <w:tc>
          <w:tcPr>
            <w:tcW w:w="4853" w:type="dxa"/>
          </w:tcPr>
          <w:p w14:paraId="497FE95B" w14:textId="77777777" w:rsidR="00727774" w:rsidRPr="00D47173" w:rsidRDefault="0072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Katılım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Şekli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Sunumlu</w:t>
            </w:r>
            <w:proofErr w:type="spellEnd"/>
            <w:r w:rsidRPr="00D47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3" w:type="dxa"/>
          </w:tcPr>
          <w:p w14:paraId="4B2828B7" w14:textId="77777777" w:rsidR="00727774" w:rsidRPr="00D47173" w:rsidRDefault="0072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3CA81420" w14:textId="77777777" w:rsidTr="000E0FC8">
        <w:trPr>
          <w:trHeight w:val="614"/>
        </w:trPr>
        <w:tc>
          <w:tcPr>
            <w:tcW w:w="4853" w:type="dxa"/>
          </w:tcPr>
          <w:p w14:paraId="74FF9C82" w14:textId="77777777" w:rsidR="006C5DFA" w:rsidRPr="00E25273" w:rsidRDefault="0072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>Bildirinin</w:t>
            </w:r>
            <w:proofErr w:type="spellEnd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>yayınlanması</w:t>
            </w:r>
            <w:proofErr w:type="spellEnd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>hedeflenen</w:t>
            </w:r>
            <w:proofErr w:type="spellEnd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3E4" w:rsidRPr="00E25273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="008A33E4"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>tür</w:t>
            </w:r>
            <w:r w:rsidR="008A33E4" w:rsidRPr="00E25273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proofErr w:type="spellEnd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 (İndex </w:t>
            </w:r>
            <w:proofErr w:type="spellStart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>kitabı</w:t>
            </w:r>
            <w:proofErr w:type="spellEnd"/>
            <w:r w:rsidRPr="00E25273">
              <w:rPr>
                <w:rFonts w:ascii="Times New Roman" w:hAnsi="Times New Roman" w:cs="Times New Roman"/>
                <w:sz w:val="24"/>
                <w:szCs w:val="24"/>
              </w:rPr>
              <w:t xml:space="preserve"> vs.)</w:t>
            </w:r>
          </w:p>
        </w:tc>
        <w:tc>
          <w:tcPr>
            <w:tcW w:w="5353" w:type="dxa"/>
          </w:tcPr>
          <w:p w14:paraId="0D24178C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618FB77A" w14:textId="77777777" w:rsidTr="000E0FC8">
        <w:trPr>
          <w:trHeight w:val="588"/>
        </w:trPr>
        <w:tc>
          <w:tcPr>
            <w:tcW w:w="4853" w:type="dxa"/>
          </w:tcPr>
          <w:p w14:paraId="1718E74B" w14:textId="77777777" w:rsidR="006C5DFA" w:rsidRPr="00D47173" w:rsidRDefault="0072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5FFF" w:rsidRPr="00D47173">
              <w:rPr>
                <w:rFonts w:ascii="Times New Roman" w:hAnsi="Times New Roman" w:cs="Times New Roman"/>
                <w:sz w:val="24"/>
                <w:szCs w:val="24"/>
              </w:rPr>
              <w:t>. Tahmini Gider Kalemleri</w:t>
            </w:r>
          </w:p>
        </w:tc>
        <w:tc>
          <w:tcPr>
            <w:tcW w:w="5353" w:type="dxa"/>
          </w:tcPr>
          <w:p w14:paraId="316DEFA7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3D2BE7E3" w14:textId="77777777" w:rsidTr="000E0FC8">
        <w:trPr>
          <w:trHeight w:val="1229"/>
        </w:trPr>
        <w:tc>
          <w:tcPr>
            <w:tcW w:w="4853" w:type="dxa"/>
          </w:tcPr>
          <w:p w14:paraId="617EAD0B" w14:textId="77777777" w:rsidR="006C5DFA" w:rsidRPr="00D47173" w:rsidRDefault="0072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25FFF" w:rsidRPr="00D47173">
              <w:rPr>
                <w:rFonts w:ascii="Times New Roman" w:hAnsi="Times New Roman" w:cs="Times New Roman"/>
                <w:sz w:val="24"/>
                <w:szCs w:val="24"/>
              </w:rPr>
              <w:t>. Aynı Yıl İçinde Daha Önce Teşvik Alındı mı? (Evet/Hayır)</w:t>
            </w:r>
          </w:p>
        </w:tc>
        <w:tc>
          <w:tcPr>
            <w:tcW w:w="5353" w:type="dxa"/>
          </w:tcPr>
          <w:p w14:paraId="53C16426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FA" w:rsidRPr="00D47173" w14:paraId="4A8AF820" w14:textId="77777777" w:rsidTr="000E0FC8">
        <w:trPr>
          <w:trHeight w:val="614"/>
        </w:trPr>
        <w:tc>
          <w:tcPr>
            <w:tcW w:w="4853" w:type="dxa"/>
          </w:tcPr>
          <w:p w14:paraId="586BC063" w14:textId="77777777" w:rsidR="006C5DFA" w:rsidRPr="00D47173" w:rsidRDefault="0072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25FFF" w:rsidRPr="00D47173">
              <w:rPr>
                <w:rFonts w:ascii="Times New Roman" w:hAnsi="Times New Roman" w:cs="Times New Roman"/>
                <w:sz w:val="24"/>
                <w:szCs w:val="24"/>
              </w:rPr>
              <w:t>. İmza / Tarih</w:t>
            </w:r>
          </w:p>
        </w:tc>
        <w:tc>
          <w:tcPr>
            <w:tcW w:w="5353" w:type="dxa"/>
          </w:tcPr>
          <w:p w14:paraId="38C07666" w14:textId="77777777" w:rsidR="006C5DFA" w:rsidRPr="00D47173" w:rsidRDefault="006C5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DD1FE" w14:textId="77777777" w:rsidR="006C5DFA" w:rsidRPr="00D47173" w:rsidRDefault="00E25FFF">
      <w:pPr>
        <w:rPr>
          <w:rFonts w:ascii="Times New Roman" w:hAnsi="Times New Roman" w:cs="Times New Roman"/>
          <w:sz w:val="24"/>
          <w:szCs w:val="24"/>
        </w:rPr>
      </w:pPr>
      <w:r w:rsidRPr="00D47173">
        <w:rPr>
          <w:rFonts w:ascii="Times New Roman" w:hAnsi="Times New Roman" w:cs="Times New Roman"/>
          <w:sz w:val="24"/>
          <w:szCs w:val="24"/>
        </w:rPr>
        <w:br/>
        <w:t>Not: Başvuru formu ile birlikte aşağıdaki belgelerin de teslim edilmesi gerekmektedir:</w:t>
      </w:r>
    </w:p>
    <w:p w14:paraId="3A4DEC78" w14:textId="77777777" w:rsidR="006C5DFA" w:rsidRPr="00D47173" w:rsidRDefault="00E25FFF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D47173">
        <w:rPr>
          <w:rFonts w:ascii="Times New Roman" w:hAnsi="Times New Roman" w:cs="Times New Roman"/>
          <w:sz w:val="24"/>
          <w:szCs w:val="24"/>
        </w:rPr>
        <w:t>Davet mektubu (varsa)</w:t>
      </w:r>
    </w:p>
    <w:p w14:paraId="5A758059" w14:textId="77777777" w:rsidR="006C5DFA" w:rsidRPr="00D47173" w:rsidRDefault="00E25FFF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D47173">
        <w:rPr>
          <w:rFonts w:ascii="Times New Roman" w:hAnsi="Times New Roman" w:cs="Times New Roman"/>
          <w:sz w:val="24"/>
          <w:szCs w:val="24"/>
        </w:rPr>
        <w:t>Bildiri özeti ve kabul yazısı</w:t>
      </w:r>
    </w:p>
    <w:p w14:paraId="68C9BE7B" w14:textId="77777777" w:rsidR="006C5DFA" w:rsidRPr="00D47173" w:rsidRDefault="00E25FFF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D47173">
        <w:rPr>
          <w:rFonts w:ascii="Times New Roman" w:hAnsi="Times New Roman" w:cs="Times New Roman"/>
          <w:sz w:val="24"/>
          <w:szCs w:val="24"/>
        </w:rPr>
        <w:t>Etkinlik programı (ön taslak kabul edilir)</w:t>
      </w:r>
    </w:p>
    <w:p w14:paraId="1E9D60F5" w14:textId="77777777" w:rsidR="006C5DFA" w:rsidRPr="00D47173" w:rsidRDefault="00E25FFF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D47173">
        <w:rPr>
          <w:rFonts w:ascii="Times New Roman" w:hAnsi="Times New Roman" w:cs="Times New Roman"/>
          <w:sz w:val="24"/>
          <w:szCs w:val="24"/>
        </w:rPr>
        <w:t>Tahmini bütçe tablosu</w:t>
      </w:r>
      <w:bookmarkStart w:id="0" w:name="_GoBack"/>
      <w:bookmarkEnd w:id="0"/>
    </w:p>
    <w:sectPr w:rsidR="006C5DFA" w:rsidRPr="00D47173" w:rsidSect="000E0FC8">
      <w:footerReference w:type="default" r:id="rId9"/>
      <w:pgSz w:w="12240" w:h="15840"/>
      <w:pgMar w:top="851" w:right="104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3424" w14:textId="77777777" w:rsidR="004A3534" w:rsidRDefault="004A3534" w:rsidP="000E0FC8">
      <w:pPr>
        <w:spacing w:after="0" w:line="240" w:lineRule="auto"/>
      </w:pPr>
      <w:r>
        <w:separator/>
      </w:r>
    </w:p>
  </w:endnote>
  <w:endnote w:type="continuationSeparator" w:id="0">
    <w:p w14:paraId="28C9B713" w14:textId="77777777" w:rsidR="004A3534" w:rsidRDefault="004A3534" w:rsidP="000E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943AE" w14:textId="2877950E" w:rsidR="000E0FC8" w:rsidRDefault="000E0FC8">
    <w:pPr>
      <w:pStyle w:val="AltBilgi"/>
    </w:pPr>
    <w:proofErr w:type="spellStart"/>
    <w:r>
      <w:t>Doküman</w:t>
    </w:r>
    <w:proofErr w:type="spellEnd"/>
    <w:r>
      <w:t xml:space="preserve"> no: FR.0069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>: 19</w:t>
    </w:r>
    <w:r w:rsidRPr="000E0FC8">
      <w:t>.06.2024 Rev no/</w:t>
    </w:r>
    <w:proofErr w:type="spellStart"/>
    <w:r w:rsidRPr="000E0FC8">
      <w:t>Tarih</w:t>
    </w:r>
    <w:proofErr w:type="spellEnd"/>
    <w:r w:rsidRPr="000E0FC8">
      <w:t>: 00/--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8AD9" w14:textId="77777777" w:rsidR="004A3534" w:rsidRDefault="004A3534" w:rsidP="000E0FC8">
      <w:pPr>
        <w:spacing w:after="0" w:line="240" w:lineRule="auto"/>
      </w:pPr>
      <w:r>
        <w:separator/>
      </w:r>
    </w:p>
  </w:footnote>
  <w:footnote w:type="continuationSeparator" w:id="0">
    <w:p w14:paraId="24F246C3" w14:textId="77777777" w:rsidR="004A3534" w:rsidRDefault="004A3534" w:rsidP="000E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FC8"/>
    <w:rsid w:val="0015074B"/>
    <w:rsid w:val="0029639D"/>
    <w:rsid w:val="00326F90"/>
    <w:rsid w:val="004A3534"/>
    <w:rsid w:val="006C5DFA"/>
    <w:rsid w:val="00727774"/>
    <w:rsid w:val="008A33E4"/>
    <w:rsid w:val="00AA1D8D"/>
    <w:rsid w:val="00B47730"/>
    <w:rsid w:val="00CB0664"/>
    <w:rsid w:val="00D47173"/>
    <w:rsid w:val="00E25273"/>
    <w:rsid w:val="00E25F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3E330"/>
  <w14:defaultImageDpi w14:val="300"/>
  <w15:docId w15:val="{24747072-4B62-4B84-B54A-642A71A9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9B1B2C-774D-4E1A-BF7C-90FEF6F1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Zuhal Durmuş</cp:lastModifiedBy>
  <cp:revision>2</cp:revision>
  <dcterms:created xsi:type="dcterms:W3CDTF">2025-06-19T13:35:00Z</dcterms:created>
  <dcterms:modified xsi:type="dcterms:W3CDTF">2025-06-19T13:35:00Z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ca590360-ffc9-429f-8e2a-a4a3cbfcfe67</vt:lpwstr>
  </property>
</Properties>
</file>